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999" w14:textId="8a2f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2017 года № 05-16/110. Зарегистрировано Департаментом юстиции Кызылординской области 5 мая 2017 года № 5830. Утратило силу решением Жанакорганского районного маслихата Кызылординской области от 8 августа 2017 года № 05-16/148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 05-16/148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01-01-03/86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5695, опубликовано в газете "Жаңақорған тынысы" от 24 января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Управление кординации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апреля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“18” апреля 2017 года № 05-16/110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Жанакорганского района, осуществляющий в пределах своей компетенции местное государственное управление и самоуправление на территории Жанакорганского района (далее - МИО);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“Жанакорганский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Жанакорганское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 Дню Победы - 9 мая: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военнообязанным, призывавшимся на учебные сборы и направлявшимся в Афганистан в период ведения боевых действий;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 Чернобыльской АЭС – 26 апреля: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       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основания, предусмотренные законодательством Республики Казахстан;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установленного Жанакорганским районным маслихатом в кратном отношении к прожиточному минимуму.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подтверждающий регистрацию по постоянному месту жительства;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наступлении трудной жизненной ситуации вследствие стихийного бедствия или пожара, гражданин (семья) не позднее трҰх месяцев с момента наступления трудной жизненной ситуации обращается в уполномоченный орган или акиму поселка, сельского округа.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лица (семьи) установленного Жанакорганским районным маслихатом порога для оказания социальной помощи.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82"/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89"/>
    <w:bookmarkStart w:name="z11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5273"/>
        <w:gridCol w:w="2875"/>
        <w:gridCol w:w="207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93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– фамилия, имя, отчество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(населенный пункт)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________________________________________________________________________________________________________________________________________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347"/>
        <w:gridCol w:w="815"/>
        <w:gridCol w:w="1493"/>
        <w:gridCol w:w="1493"/>
        <w:gridCol w:w="1494"/>
        <w:gridCol w:w="2516"/>
        <w:gridCol w:w="816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занятости_______ человек. Количество детей: ______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инвалидов Великой Отечественной войны, приравненных к участникам Великой Отечественной войны и инвалидам Великой Отечественной войны, пенсионеров, пожилых лиц, старше 80-ти лет, лиц, имеющих социально 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семьи: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3199"/>
        <w:gridCol w:w="737"/>
        <w:gridCol w:w="744"/>
        <w:gridCol w:w="1682"/>
        <w:gridCol w:w="4739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0"/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доход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(тенге)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заявленные доходы от его эксплуатации) __________________________________________________________________________________________________________ иного жилья, кроме 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эксплуатации)_____________________________________________________________________________________________________________________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 __________________ _____________________ 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 _____________________ 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(или одного из членов семьи), дата _____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– фамилия, имя, отчество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 ____________________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 принято "__"____________ 20__ г. ________________________________________ Ф.И.О., должность, подпись работника, акима поселка, сельского округа или уполномоченного органа, принявшего документы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