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1c48d" w14:textId="331c4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Жанакорганского районного акимата Кызылординской области от 29 марта 2017 года № 170. Зарегистрировано Департаментом юстиции Кызылординской области 13 апреля 2017 года № 5793. Утратило силу постановлением Жанакорганского районного акимата Кызылординской области от 24 октября 2017 года № 340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Жанакорганского районного акимата Кызылординской области от 24.10.2017 </w:t>
      </w:r>
      <w:r>
        <w:rPr>
          <w:rFonts w:ascii="Times New Roman"/>
          <w:b w:val="false"/>
          <w:i w:val="false"/>
          <w:color w:val="ff0000"/>
          <w:sz w:val="28"/>
        </w:rPr>
        <w:t>№ 340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апреля 2016 года "О занятости населения" акимат Жанакорганского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квоты рабочих мест: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трудоустройства лиц, состоящих на учете службы пробации;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трудоустройства лиц, освобожденных из мест лишения свободы;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для трудоустройства граждан из числа молодежи, потерявших или оставшихся до наступления совершеннолетия без попечения родителей, являющихся выпускниками организаций образования в размере трех процентов от списочной численности работников в организациях Жанакорганского района на 2017 год, независимо от организационно-правовой формы и от формы собственности.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акимат Жанакорганского района.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Жанакорганского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Әміреев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