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0a8c" w14:textId="f800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выпаса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Макпалкол Жалагашского района Кызылординской области от 10 января 2017 года № 27. Зарегистрировано Департаментом юстиции Кызылординской области 16 февраля 2017 года № 5729. Утратило силу решением акима сельского округа Макпалкол Жалагашского района Кызылординской области от 3 мая 2017 года № 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акима сельского округа Макпалкол Жалагашского района Кызылординской области от 03.05.2017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“О ветеринарии” аким сельского округа Макпалкол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места выпаса животных 670 гектаров на участке Бесмола, 737 гектаров на участке Агаштыкол, 527 гектаров на участке Бестам и 240 гектаров на участке Караой в сельском округе Макпалкол.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Макпалкол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Тунгышбаев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