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cc1d" w14:textId="a3bc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выпаса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Каракеткен Жалагашского района Кызылординской области от 1 февраля 2017 года № 1. Зарегистрировано Департаментом юстиции Кызылординской области 21 февраля 2017 года № 5736. Утратило силу решением акима сельского округа Каракеткен Жалагашского района Кызылординской области от 13 апреля 2017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сельского округа Каракеткен Жалагашского района Кызылординской области от 13.04.2017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“О ветеринарии” аким сельского округа Каракеткен, Жалагашского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 выпаса животных 152 гектаров на территории озера Караколь, 618 гектаров на территории озера Караозек, 1102 гектаров на территории озера Томарколь, 300 гектаров на участке Сарытобе села Каракеткен и 383 гектаров на территории реки Сырдарья, 451 гектаров на территории озера Томарколь села Далдабай.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Каракеткен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Олментай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