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0fa6" w14:textId="f080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сельского округа Аккум от 18 января 2017 года № 1 “Об определении мест выпаса животных”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Аккум Жалагашского района Кызылординской области от 9 июня 2017 года № 4. Зарегистрировано Департаментом юстиции Кызылординской области 15 июня 2017 года № 5876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“О правовых актах”, аким сельского округа Аккум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решение акима сельского округа Аккум от 18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определении мест выпаса животных” (зарегистрировано в Реестре государственной регистрации нормативных правовых актов за номером № 5712, опубликовано 24 февраля 2017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сельского округа Аккум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