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7de" w14:textId="9be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Жалагаш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декабря 2017 года № 20-1. Зарегистрировано Департаментом юстиции Кызылординской области 5 января 2018 года № 6118.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703 122,2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665 241,2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703 122,2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поселка Жалагаш на 2018 год предусмотрен в сумме 353 264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 поселка Жалагаш на 2018 год из областного бюджета выделены текущие целевые трансферты в размере 150 000 тысяч тенге на средний ремонт автомобильных дорог, 672 тысяч тенге на обеспечение цифровой инфраструктурой общеобразовательных школ.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распределение целевых текущих трансфертов выделенных из областного бюджета в бюджет поселка Жалагаш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перечень дополнительно направленных расходов по бюджетным программам бюджета поселка Жалагаш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перечень сокращенных расходов по бюджетным программам бюджета поселка Жалагаш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1-4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Аккум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88 761,4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87 459,4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88 761,4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Аккум на 2018 год предусмотрены в сумме 85 363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 сельского округа Аккум на 2018 год из районного бюджета выделены целевые трансферты в размере 925 тысяч тенге на оказание социальной помощи нуждающимся гражданам на дому и 448 тысяч тенге на ремонт отопительной системы здания сельского клуба.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текущие трансферты выделенные из районного бюджета в бюджет сельского округа Аккум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 сельского округа Аккум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2-4. Утвердить распределение целевых текущих трансфертов выделенных из областного бюджета в бюджет сельского округа Аккум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Бухарбай батыр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98 646,4 тысяч тенге,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1 913 тысяч тенге;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96 633,4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98 646,4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субвенции выделенные в бюджет сельского округа Бухарбай батыр на 2018 год предусмотрены в сумме 93 399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 сельского округа Бухарбай батыр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распределение целевых текущих трансфертов выделенных из областного бюджета в бюджет сельского округа Бухарбай батыр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Утвердить перечень дополнительно направленных расходов по бюджетным программам бюджета сельского округа Бухарбай батыр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3-4. Утвердить перечень сокращенных расходов по бюджетным программам бюджета сельского округа Бухарбай батыр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3-4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51 335 тысяч тенге, в том числе: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1 004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50 271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51 335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Енбек на 2018 год предусмотрен в сумме 46 516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 сельского округа Енбек на 2018 год из районного бюджета выделены целевые трансферты в размере 925 тысяч тенге на оказание социальной помощи нуждающимся гражданам на дому.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Утвердить целевые текущие трансферты выделенные из районного бюджета в бюджет сельского округа Енбек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Мадениет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72 504,4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1 526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4"/>
    <w:bookmarkStart w:name="z83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70 928,4 тысяч тенге;</w:t>
      </w:r>
    </w:p>
    <w:bookmarkEnd w:id="75"/>
    <w:bookmarkStart w:name="z83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72 504,4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84"/>
    <w:bookmarkStart w:name="z83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Мадениет на 2018 год предусмотрены в сумме 62 308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 сельского округа Мадениет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Утвердить распределение целевых текущих трансфертов выделенных из областного бюджета в бюджет сельского округа Мадениет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Учесть, что в бюджет сельского округа Мадениет на 2018 год из областного бюджета выделены текущие целевые трансферты в размере 3 089 тысяч тенге на обеспечение отоплением объекта культуры и 969 тысяч тенге на содержание вновь введенных объектов образования.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 и подлежит официальному опубликованию.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20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Жалагашского районного маслихата от “26” декабря 2017 года №20-1 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2018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Жалагашского районного маслихата от “26” декабря 2017 года №20-1 </w:t>
            </w:r>
          </w:p>
        </w:tc>
      </w:tr>
    </w:tbl>
    <w:bookmarkStart w:name="z1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Жалагаш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Жалагашского районного маслихата от “26” декабря 2017 года №20-1 </w:t>
            </w:r>
          </w:p>
        </w:tc>
      </w:tr>
    </w:tbl>
    <w:bookmarkStart w:name="z2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Жалагаш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Жалагашского районного маслихата от “26” декабря 2017 года №20-1 </w:t>
            </w:r>
          </w:p>
        </w:tc>
      </w:tr>
    </w:tbl>
    <w:bookmarkStart w:name="z2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округа Аккум на 2018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Жалагашского районного маслихата от “26” декабря 2017 года №20-1 </w:t>
            </w:r>
          </w:p>
        </w:tc>
      </w:tr>
    </w:tbl>
    <w:bookmarkStart w:name="z31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Аккум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 Жалагашского районного маслихата от “26” декабря 2017 года №20-1 </w:t>
            </w:r>
          </w:p>
        </w:tc>
      </w:tr>
    </w:tbl>
    <w:bookmarkStart w:name="z3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Аккум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 Жалагашского районного маслихата от “26” декабря 2017 года №20-1 </w:t>
            </w:r>
          </w:p>
        </w:tc>
      </w:tr>
    </w:tbl>
    <w:bookmarkStart w:name="z4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Бухарбай батыр на 2018 год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 Жалагашского районного маслихата от “26” декабря 2017 года №20-1 </w:t>
            </w:r>
          </w:p>
        </w:tc>
      </w:tr>
    </w:tbl>
    <w:bookmarkStart w:name="z4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Бухарбай батыр на 2019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 Жалагашского районного маслихата от “26” декабря 2017 года №20-1 </w:t>
            </w:r>
          </w:p>
        </w:tc>
      </w:tr>
    </w:tbl>
    <w:bookmarkStart w:name="z5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Бухарбай батыр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 Жалагашского районного маслихата от “26” декабря 2017 года №20-1 </w:t>
            </w:r>
          </w:p>
        </w:tc>
      </w:tr>
    </w:tbl>
    <w:bookmarkStart w:name="z56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Енбек на 2018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 Жалагашского районного маслихата от “26” декабря 2017 года №20-1 </w:t>
            </w:r>
          </w:p>
        </w:tc>
      </w:tr>
    </w:tbl>
    <w:bookmarkStart w:name="z6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Енбек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 Жалагашского районного маслихата от “26” декабря 2017 года №20-1 </w:t>
            </w:r>
          </w:p>
        </w:tc>
      </w:tr>
    </w:tbl>
    <w:bookmarkStart w:name="z65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Енбек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 Жалагашского районного маслихата от “26” декабря 2017 года №20-1 </w:t>
            </w:r>
          </w:p>
        </w:tc>
      </w:tr>
    </w:tbl>
    <w:bookmarkStart w:name="z6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Мадениет на 2018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 Жалагашского районного маслихата от “26” декабря 2017 года №20-1 </w:t>
            </w:r>
          </w:p>
        </w:tc>
      </w:tr>
    </w:tbl>
    <w:bookmarkStart w:name="z74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Мадениет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 к решению Жалагашского районного маслихата от “26” декабря 2017 года №20-1 </w:t>
            </w:r>
          </w:p>
        </w:tc>
      </w:tr>
    </w:tbl>
    <w:bookmarkStart w:name="z79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Мадениет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Жалагашского районного маслихата от “26” декабря 2017 года №20-1 </w:t>
            </w:r>
          </w:p>
        </w:tc>
      </w:tr>
    </w:tbl>
    <w:bookmarkStart w:name="z83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поселка Жалагаш на 2018 год</w:t>
      </w:r>
    </w:p>
    <w:bookmarkEnd w:id="219"/>
    <w:bookmarkStart w:name="z83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Жалагашского районного маслихата от “26” декабря 2017 года №20-1 </w:t>
            </w:r>
          </w:p>
        </w:tc>
      </w:tr>
    </w:tbl>
    <w:bookmarkStart w:name="z835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поселка Жалагаш на 2018 год</w:t>
      </w:r>
    </w:p>
    <w:bookmarkEnd w:id="221"/>
    <w:bookmarkStart w:name="z83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17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Жалагашского районного маслихата от “26” декабря 2017 года №20-1 </w:t>
            </w:r>
          </w:p>
        </w:tc>
      </w:tr>
    </w:tbl>
    <w:bookmarkStart w:name="z835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поселка Жалагаш на 2018 год</w:t>
      </w:r>
    </w:p>
    <w:bookmarkEnd w:id="223"/>
    <w:bookmarkStart w:name="z83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18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Жалагашского районного маслихата от “26” декабря 2017 года №20-1 </w:t>
            </w:r>
          </w:p>
        </w:tc>
      </w:tr>
    </w:tbl>
    <w:bookmarkStart w:name="z83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Аккум на 2018 год</w:t>
      </w:r>
    </w:p>
    <w:bookmarkEnd w:id="225"/>
    <w:bookmarkStart w:name="z83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19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Жалагашского районного маслихата от “26” декабря 2017 года №20-1 </w:t>
            </w:r>
          </w:p>
        </w:tc>
      </w:tr>
    </w:tbl>
    <w:bookmarkStart w:name="z83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Енбек на 2018 год</w:t>
      </w:r>
    </w:p>
    <w:bookmarkEnd w:id="227"/>
    <w:bookmarkStart w:name="z83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20 в соответствии с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Жалагашского районного маслихата от “26” декабря 2017 года №20-1</w:t>
            </w:r>
          </w:p>
        </w:tc>
      </w:tr>
    </w:tbl>
    <w:bookmarkStart w:name="z83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Аккум на 2018 год</w:t>
      </w:r>
    </w:p>
    <w:bookmarkEnd w:id="229"/>
    <w:bookmarkStart w:name="z83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21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Жалагашского районного маслихата от “26” декабря 2017 года №20-1</w:t>
            </w:r>
          </w:p>
        </w:tc>
      </w:tr>
    </w:tbl>
    <w:bookmarkStart w:name="z41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Бухарбай батыр на 2018 год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22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Жалагашского районного маслихата от “26” декабря 2017 года №20-1</w:t>
            </w:r>
          </w:p>
        </w:tc>
      </w:tr>
    </w:tbl>
    <w:bookmarkStart w:name="z42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Бухарбай батыр 2018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23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Жалагашского районного маслихата от “26” декабря 2017 года №20-1</w:t>
            </w:r>
          </w:p>
        </w:tc>
      </w:tr>
    </w:tbl>
    <w:bookmarkStart w:name="z42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Бухарбай батыр на 2018 год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24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и озеленение населенных пунктов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Жалагашского районного маслихата от “26” декабря 2017 года №20-1</w:t>
            </w:r>
          </w:p>
        </w:tc>
      </w:tr>
    </w:tbl>
    <w:bookmarkStart w:name="z43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Мадениет на 2018 год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25 в соответствии с решением Жалагашского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Жалагашского районного маслихата от “26” декабря 2017 года №20-1</w:t>
            </w:r>
          </w:p>
        </w:tc>
      </w:tr>
    </w:tbl>
    <w:bookmarkStart w:name="z12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сельского округа Аккум на 2018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26 в соответствии с решением Жалагашского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Жалагашского районного маслихата от “26” декабря 2017 года №20-1</w:t>
            </w:r>
          </w:p>
        </w:tc>
      </w:tr>
    </w:tbl>
    <w:bookmarkStart w:name="z13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Аккум на 2018 год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27 в соответствии с решением Жалагашского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Жалагашского районного маслихата от “26” декабря 2017 года №20-1</w:t>
            </w:r>
          </w:p>
        </w:tc>
      </w:tr>
    </w:tbl>
    <w:bookmarkStart w:name="z13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Енбек на 2018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28 в соответствии с решением Жалагашского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Жалагашского районного маслихата от “26” декабря 2017 года №20-1</w:t>
            </w:r>
          </w:p>
        </w:tc>
      </w:tr>
    </w:tbl>
    <w:bookmarkStart w:name="z14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сельского округа Мадениет на 2018 год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29 в соответствии с решением Жалагашского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