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e5ba" w14:textId="f12e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20 декабря 2017 года № 263. Зарегистрировано Департаментом юстиции Кызылординской области 28 декабря 2017 года № 6103.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“О занятости населения”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в размере одного процента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Жалагашского района.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Жалагашского района от 20 декабря 2017 года №263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для трудоустройства лиц, состоящих на учете службы пробации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3028"/>
        <w:gridCol w:w="2509"/>
        <w:gridCol w:w="2509"/>
        <w:gridCol w:w="3064"/>
      </w:tblGrid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от списочной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по квоте (человек)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“Байтабын”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“АгроХолдинг Байконур”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