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a85d0" w14:textId="1da85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30 ноября 2017 года № 18-2. Зарегистрировано Департаментом юстиции Кызылординской области 13 декабря 2017 года № 6070. Утратило силу решением Жалагашского районного маслихата Кызылординской области от 24 сентября 2021 года № 9-17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Жалагашского районного маслихата Кызылординской области от 24.09.2021 </w:t>
      </w:r>
      <w:r>
        <w:rPr>
          <w:rFonts w:ascii="Times New Roman"/>
          <w:b w:val="false"/>
          <w:i w:val="false"/>
          <w:color w:val="ff0000"/>
          <w:sz w:val="28"/>
        </w:rPr>
        <w:t>№ 9-17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9 января 2007 года “Экологический кодекс Республики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решения Жалагашского районного маслихата от 16 ноября 2016 года </w:t>
      </w:r>
      <w:r>
        <w:rPr>
          <w:rFonts w:ascii="Times New Roman"/>
          <w:b w:val="false"/>
          <w:i w:val="false"/>
          <w:color w:val="000000"/>
          <w:sz w:val="28"/>
        </w:rPr>
        <w:t>№ 8-2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утверждении правил управления бесхозяйными отходами, признанными решением суда поступившими в коммунальную собственность” (зарегистрировано в Реестре государственной регистрации нормативных правовых актов за номером 5679, опубликовано 7 января 2017 года в газете “Жалағаш жаршысы”).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18 –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Жалагашского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СУЛЕЙМЕНОВ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Жалагашского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ЕСПАНОВ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Жалагашского районного маслихата от “30” ноября 2017 года № 18-2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(далее – Правила), разработаны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(далее – отходы).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Передача отходов в коммунальную собственность осуществляется на основании судебного решения.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бесхозяйными отходами осуществляется акиматом Жалагашского района (далее – местный исполнительный орган).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управления отходами местным исполнительным органом создается комиссия из представителей заинтересованных структурных подразделений (далее - Комиссия).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по организации работ по управлению отходами является коммунальное государственное учреждение “Жалагашский районный отдел жилищно-коммунального хозяйства, пассажирского транспорта и автомобильных дорог”.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бесхозяйными отходами – это деятельность по оценке, учету, дальнейшему использованию, реализации, утилизации и удалению отходов.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отходов осуществляется в соответствии с Правилами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 постановлением Правительства Республики Казахстан от 26 июля 2002 года </w:t>
      </w:r>
      <w:r>
        <w:rPr>
          <w:rFonts w:ascii="Times New Roman"/>
          <w:b w:val="false"/>
          <w:i w:val="false"/>
          <w:color w:val="000000"/>
          <w:sz w:val="28"/>
        </w:rPr>
        <w:t>№ 833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работы по безопасной утилизации и удалению невостребованных отходов осуществляется местным исполнительным органом с учетом рекомендаций Комиссии в соответствии с требованиями экологического законодательства Республики Казахстан за счет средств местного бюджета.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отходов осуществляется в соответствии с законодательством Республики Казахстан о государственных закупках.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законодательства Республики Казахстан.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процессе обращения с отходами соблюдаются требования, предусмотренные экологическим законодательством Республики Казахстан.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