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0563" w14:textId="a550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23 декабря 2016 года №9-1 “О бюджете района на 2017-2019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30 ноября 2017 года № 18-1. Зарегистрировано Департаментом юстиции Кызылординской области 8 декабря 2017 года № 6064.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“Бюджетный кодекс Республики Казахстан”,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 и решением Кызылординского областного маслихата от 27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154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внесений изменений и дополнений в решение Кызылординского областного маслихата от 12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 71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областном бюджете на 2017-2019 годы” (зарегистрировано в Реестре государственной регистрации нормативных правовых актов за номером 6046)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 9-1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района на 2017-2019 годы” (зарегистрировано в Реестре государственной регистрации нормативных правовых актов за номером 5689, опубликовано 28 января 2017 года в газете “Жалағаш жаршысы” и 02 февраля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7 167 349,4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1 184 259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7 731,9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18 941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5 956 417,5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7 214 966,1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244 573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323 333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78 760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12 494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12 494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-304 275,7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304 275,7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323 333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83 933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65 283,7 тысяч тенге.”;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1-6, 1-7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“1-6. Утвердить перечень поступлений подлежащих к уменьшению по годовому прогнозу доходов бюджета района на 2017 согласно приложению 18;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“1-7. Утвердить перечень поступлений подлежащих к увеличению по годовому прогнозу доходов бюджета района на 2017 согласно приложению 19.”;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10-3, 10-4 следующего содержания: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“10-3. Учесть, что постановлением акимата Жалагашского района от 2 ноября 2017 года №229 “О внесении изменений и дополнений в постановление акимата Жалагашского района от 6 января 2017 года №4 “О реализации решения Жалагашского районного маслихата от 23 декабря 2016 года №9-1 “О бюджете района на 2017-2019 годы”: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бюджета района на 2017 год сокращены следующие текущие целевые трансферты выделенные из областного бюджета: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1374,3 тысяч тенге выделенные для обеспечения кабинетами “Робототехники”;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22 764 тысяч тенге выделенные на подготовку документации объектов водного хозяйства;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 тысяч тенге выделенные на капитальный и средний ремонт транспортной инфраструктуры;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 района на 2017 год из областного бюджета предусмотрены следующие текущие целевые трансферты: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49 852 тысяч тенге на дополнительное приобретение жидкого и твердого топлива для объектов образования в отопительный сезон;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10 576 тысяч тенге на содержание и укрепление материально-технической базы кабинетов психолого-педагогической коррекции;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4 035 тысяч тенге на реализацию мероприятий направленных на развитие рынка труда в рамках Программы развития продуктивной занятости и массового предпринимательства;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бюджета района на 2017 год сокращен целевой трансферт на развитие в размере 1 080 тысяч тенге выделенный из областного бюджета для разработки проекта проектно-сметной документации и государственной экспертизы на реконструцию моста “Южный коллектор” трассы “Самара-Шымкент-Аккыр" Жалагашского района.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10-4. Учесть, что из бюджета района на 2017 год сокращены следующие текущие целевые трансферты выделенные из областного бюджета: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754 тысяч тенге выделенные на оказание социальной помощи для обучения студентов из числа семей социально-уязвимых слоев населения по востребованным в регионе специальностям;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 тысяч тенге выделенные на социальную помощь для больных туберкулезом, находящимся на поддерживающей фазе лечения;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6 714,6 тысяч тенге выделенные на благоустройство и коммунальное хозяйство;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0,9 тысяч тенге выделенные на капитальный и средний ремонт транспортной инфраструктуры.”;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12-1, 12-2 следующего содержания: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“12-1. Учесть, что из бюджета района на 2017 год сокращены следующие текущие целевые трансферты выделенные из республиканского бюджета: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5 050 тысяч тенге выделенные на доплату учителям, прошедшим стажировку по языковым курсам и на доплату учителям за замещение на период обучения основного сотрудника;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685,1 тысяч тенге выделенные на реализацию Плана мероприятий по обеспечению прав и улучшению качества жизни инвалидов в Республике Казахстан на 2012 – 2018 годы.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12-2. В бюджет района на 2017 год из республиканского бюджета предусмотрены текущие целевые трансферты на внедрение обусловленной денежной помощи по проекту “Өрлеу” в размере 575 тысяч тенге на реализацию мероприятий направленных на развитие рынка труда в рамках Программы развития продуктивной занятости и массового предпринимательства в размере 7 712 тысяч тенге.”;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приложениями 18, 19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2017 года и подлежит официальному опубликованию. 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18-сессии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“30” ноября 2017 года № 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“23” декабря 2016 года № 9-1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1078"/>
        <w:gridCol w:w="1078"/>
        <w:gridCol w:w="6712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7167349,4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1184259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5956417,5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5956417,5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5956417,5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"/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7214966,1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606033,6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130165,6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127643,6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5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6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уголовноисполнительная деятельность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4220624,7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702125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3145403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3068962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246161,7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106385,7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58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9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377442,5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для детей до 18 лет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“Отан”, “Даңқ”, удостоенных высокого звания “Халық қаһарманы”, почетных званий республики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32058,2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0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640397,4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551931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водаснабжения и водоотведения в сельских населеннных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551931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77420,4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43285,4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1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636834,6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2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3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градостройтельного развития территории района и генеральных планов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221526,1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221526,1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улиц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195616,1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6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7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80400,6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80400,6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8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-304275,7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304275,7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1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2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3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65283,7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65283,7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Жалагашского районного маслихата от “30” ноября 2017 года № 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Жалагашского районного маслихата от “23” декабря 2016 года № 9-1</w:t>
            </w:r>
          </w:p>
        </w:tc>
      </w:tr>
    </w:tbl>
    <w:bookmarkStart w:name="z29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2017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69"/>
        <w:gridCol w:w="32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5"/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Всего     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596462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7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8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561931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551931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водаснабжения и водоотведения в сельских населенных пунктах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551931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9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0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1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Жалагашского районного маслихата от “30” ноября 2017 года № 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Жалагашского районного маслихата от “23” декабря 2016 года № 9-1</w:t>
            </w:r>
          </w:p>
        </w:tc>
      </w:tr>
    </w:tbl>
    <w:bookmarkStart w:name="z32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аппаратов акима поселка, сельских округов в составе бюджета района на 2017 год</w:t>
      </w:r>
    </w:p>
    <w:bookmarkEnd w:id="82"/>
    <w:bookmarkStart w:name="z32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тысяч тенге 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450"/>
        <w:gridCol w:w="2454"/>
        <w:gridCol w:w="949"/>
        <w:gridCol w:w="951"/>
        <w:gridCol w:w="1697"/>
        <w:gridCol w:w="1697"/>
        <w:gridCol w:w="1953"/>
        <w:gridCol w:w="1450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  <w:bookmarkEnd w:id="84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229438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Аксу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7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Аккыр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Аламесек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9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Аккум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0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Бухарбай батыр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1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Енбек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2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Шаменов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41346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3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Каракеткен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4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Тан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5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Мадениет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6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Макпалкол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7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8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Мырзабай ахун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9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Жанаталап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423915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278210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876"/>
        <w:gridCol w:w="1537"/>
        <w:gridCol w:w="1271"/>
        <w:gridCol w:w="1934"/>
        <w:gridCol w:w="1007"/>
        <w:gridCol w:w="1801"/>
        <w:gridCol w:w="3133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  <w:bookmarkEnd w:id="100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мест захоронений и погребение безродных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Жалагаш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2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3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Аккыр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4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Аламесек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5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Аккум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6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Бухарбай батыр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7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8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Шаменов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9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Каракеткен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0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43285,4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1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Мадениет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2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Макпалкол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3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Жанадария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4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Мырзабай ахун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5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Жанаталап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43285,4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Жалагашского районного маслихата от “30” ноября 2017 года № 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Жалагашского районного маслихата от “23” декабря 2016 года № 9-1</w:t>
            </w:r>
          </w:p>
        </w:tc>
      </w:tr>
    </w:tbl>
    <w:bookmarkStart w:name="z36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выделенные из областного бюджета в бюджет района на 2017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4"/>
        <w:gridCol w:w="3696"/>
      </w:tblGrid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7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bookmarkEnd w:id="118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483796,6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кабинетами “Робототехники”</w:t>
            </w:r>
          </w:p>
          <w:bookmarkEnd w:id="119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15396,7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предметных кабинетов физики общеобразовательных школ</w:t>
            </w:r>
          </w:p>
          <w:bookmarkEnd w:id="120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общеобразовательных школ</w:t>
            </w:r>
          </w:p>
          <w:bookmarkEnd w:id="121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школьными партами общеобразовательных школ</w:t>
            </w:r>
          </w:p>
          <w:bookmarkEnd w:id="122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дополнительно жидкого и твердого топлива для объектов образования в отопительный сезон</w:t>
            </w:r>
          </w:p>
          <w:bookmarkEnd w:id="123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49 852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кабинета психолого-педагогической коррекции</w:t>
            </w:r>
          </w:p>
          <w:bookmarkEnd w:id="124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материальную помощь на оздоровление участникам и инвалидам Великой Отечественной войны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  <w:bookmarkEnd w:id="125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лицам, проработавшим (прослужившим) не менее 6 месяцев в тылу в годы Великой Отечественной войны</w:t>
            </w:r>
          </w:p>
          <w:bookmarkEnd w:id="126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13409,8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обучающимся в высших учебных заведениях по востребованным в регионе специальностям из числа социально уязвимых групп населения</w:t>
            </w:r>
          </w:p>
          <w:bookmarkEnd w:id="127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для больных туберкулезом, находящихся на поддерживающей фазе лечения</w:t>
            </w:r>
          </w:p>
          <w:bookmarkEnd w:id="128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129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книг городским, районным, сельским библиотекам</w:t>
            </w:r>
          </w:p>
          <w:bookmarkEnd w:id="130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документации объектов водного хозяйства</w:t>
            </w:r>
          </w:p>
          <w:bookmarkEnd w:id="131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73312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транспортной инфраструктуры</w:t>
            </w:r>
          </w:p>
          <w:bookmarkEnd w:id="132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190915,1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  <w:bookmarkEnd w:id="133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bookmarkEnd w:id="134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Жалагашского районного маслихата от “30” ноября 2017 года № 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Жалагашского районного маслихата от “23” декабря 2016 года № 9-1</w:t>
            </w:r>
          </w:p>
        </w:tc>
      </w:tr>
    </w:tbl>
    <w:bookmarkStart w:name="z38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выделенные из областного бюджета в бюджет района на 2017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6"/>
        <w:gridCol w:w="3734"/>
      </w:tblGrid>
      <w:tr>
        <w:trPr>
          <w:trHeight w:val="30" w:hRule="atLeast"/>
        </w:trPr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6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bookmarkEnd w:id="137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59277</w:t>
            </w:r>
          </w:p>
        </w:tc>
      </w:tr>
      <w:tr>
        <w:trPr>
          <w:trHeight w:val="30" w:hRule="atLeast"/>
        </w:trPr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экспертиза и разработка проектно-сметной документации для работ по переобновлению моста “Южный коллектор” трассы “Самара-Шымкент-Аккыр" </w:t>
            </w:r>
          </w:p>
          <w:bookmarkEnd w:id="138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водаснабжения и водоотведения в населенных пунктах</w:t>
            </w:r>
          </w:p>
          <w:bookmarkEnd w:id="139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Жалагашского районного маслихата от “30” ноября 2017 года № 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Жалагашского районного маслихата от “23” декабря 2016 года № 9-1</w:t>
            </w:r>
          </w:p>
        </w:tc>
      </w:tr>
    </w:tbl>
    <w:bookmarkStart w:name="z39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выделенные из республиканского бюджета в бюджет района на 2017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3"/>
        <w:gridCol w:w="3437"/>
      </w:tblGrid>
      <w:tr>
        <w:trPr>
          <w:trHeight w:val="30" w:hRule="atLeast"/>
        </w:trPr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1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bookmarkEnd w:id="142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79441,9</w:t>
            </w:r>
          </w:p>
        </w:tc>
      </w:tr>
      <w:tr>
        <w:trPr>
          <w:trHeight w:val="30" w:hRule="atLeast"/>
        </w:trPr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учителям, прошедшим стажировку по языковым курсам и на доплату учителям за замещение на период обучения основного сотрудника </w:t>
            </w:r>
          </w:p>
          <w:bookmarkEnd w:id="143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</w:t>
            </w:r>
          </w:p>
        </w:tc>
      </w:tr>
      <w:tr>
        <w:trPr>
          <w:trHeight w:val="30" w:hRule="atLeast"/>
        </w:trPr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  <w:bookmarkEnd w:id="144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9199 </w:t>
            </w:r>
          </w:p>
        </w:tc>
      </w:tr>
      <w:tr>
        <w:trPr>
          <w:trHeight w:val="30" w:hRule="atLeast"/>
        </w:trPr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13831,9</w:t>
            </w:r>
          </w:p>
        </w:tc>
      </w:tr>
      <w:tr>
        <w:trPr>
          <w:trHeight w:val="30" w:hRule="atLeast"/>
        </w:trPr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  <w:bookmarkEnd w:id="146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</w:t>
            </w:r>
          </w:p>
        </w:tc>
      </w:tr>
    </w:tbl>
    <w:bookmarkStart w:name="z40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Жалагашского районного маслихата от “30” ноября 2017 года № 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Жалагашского районного маслихата от “23” декабря 2016 года № 9-1</w:t>
            </w:r>
          </w:p>
        </w:tc>
      </w:tr>
    </w:tbl>
    <w:bookmarkStart w:name="z40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направленных расходов по бюджетным программам бюджета района на 2017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6"/>
        <w:gridCol w:w="3764"/>
      </w:tblGrid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49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Расходы</w:t>
            </w:r>
          </w:p>
          <w:bookmarkEnd w:id="150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339134,1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bookmarkEnd w:id="151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34555,6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bookmarkEnd w:id="152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53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bookmarkEnd w:id="154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11259,6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55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156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57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bookmarkEnd w:id="158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  <w:bookmarkEnd w:id="159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60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</w:t>
            </w:r>
          </w:p>
          <w:bookmarkEnd w:id="161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  <w:bookmarkEnd w:id="162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63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  <w:bookmarkEnd w:id="164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65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bookmarkEnd w:id="166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31166,6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bookmarkEnd w:id="167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bookmarkEnd w:id="168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20178,6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  <w:bookmarkEnd w:id="169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99719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bookmarkEnd w:id="170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bookmarkEnd w:id="171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  <w:bookmarkEnd w:id="172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bookmarkEnd w:id="173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bookmarkEnd w:id="174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 (города областного значения)</w:t>
            </w:r>
          </w:p>
          <w:bookmarkEnd w:id="175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bookmarkEnd w:id="176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bookmarkEnd w:id="177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bookmarkEnd w:id="178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  <w:bookmarkEnd w:id="179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bookmarkEnd w:id="180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bookmarkEnd w:id="181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  <w:bookmarkEnd w:id="182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183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184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  <w:bookmarkEnd w:id="185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водаснабжения и водоотведения в сельских населеннных пунктах</w:t>
            </w:r>
          </w:p>
          <w:bookmarkEnd w:id="186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87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bookmarkEnd w:id="188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bookmarkEnd w:id="189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43813,6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  <w:bookmarkEnd w:id="190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bookmarkEnd w:id="191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bookmarkEnd w:id="192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bookmarkEnd w:id="193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  <w:bookmarkEnd w:id="194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  <w:bookmarkEnd w:id="195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12000,6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bookmarkEnd w:id="196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197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bookmarkEnd w:id="198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bookmarkEnd w:id="199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  <w:bookmarkEnd w:id="200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  <w:bookmarkEnd w:id="201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bookmarkEnd w:id="202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  <w:bookmarkEnd w:id="203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bookmarkEnd w:id="204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bookmarkEnd w:id="205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bookmarkEnd w:id="206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  <w:bookmarkEnd w:id="207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bookmarkEnd w:id="208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bookmarkEnd w:id="209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210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211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  <w:bookmarkEnd w:id="212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bookmarkEnd w:id="213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19586,3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bookmarkEnd w:id="214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  <w:bookmarkEnd w:id="215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1279,4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государс-твенного управления в вышестоящий</w:t>
            </w:r>
          </w:p>
          <w:bookmarkEnd w:id="216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  <w:bookmarkEnd w:id="217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  <w:bookmarkEnd w:id="218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Жалагашского районного маслихата от “30” ноября 2017 года № 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Жалагашского районного маслихата от “23” декабря 2016 года № 9-1</w:t>
            </w:r>
          </w:p>
        </w:tc>
      </w:tr>
    </w:tbl>
    <w:bookmarkStart w:name="z476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сокращенных расходов по бюджетным программам бюджета района на 2017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9"/>
        <w:gridCol w:w="5071"/>
      </w:tblGrid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20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Расходы</w:t>
            </w:r>
          </w:p>
          <w:bookmarkEnd w:id="221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276353,8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bookmarkEnd w:id="222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bookmarkEnd w:id="223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224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bookmarkEnd w:id="225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bookmarkEnd w:id="226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  <w:bookmarkEnd w:id="227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bookmarkEnd w:id="228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  <w:bookmarkEnd w:id="229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  <w:bookmarkEnd w:id="230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bookmarkEnd w:id="231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bookmarkEnd w:id="232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233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bookmarkEnd w:id="234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bookmarkEnd w:id="235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bookmarkEnd w:id="236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bookmarkEnd w:id="237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  <w:bookmarkEnd w:id="238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  <w:bookmarkEnd w:id="239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bookmarkEnd w:id="240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bookmarkEnd w:id="241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30148,8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bookmarkEnd w:id="242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bookmarkEnd w:id="243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  <w:bookmarkEnd w:id="244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bookmarkEnd w:id="245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bookmarkEnd w:id="246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bookmarkEnd w:id="247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bookmarkEnd w:id="248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</w:p>
          <w:bookmarkEnd w:id="249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19024,8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bookmarkEnd w:id="250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bookmarkEnd w:id="251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  <w:bookmarkEnd w:id="252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  <w:bookmarkEnd w:id="253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  <w:bookmarkEnd w:id="254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255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bookmarkEnd w:id="256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bookmarkEnd w:id="257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bookmarkEnd w:id="258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bookmarkEnd w:id="259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bookmarkEnd w:id="260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bookmarkEnd w:id="261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bookmarkEnd w:id="262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  <w:bookmarkEnd w:id="263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  <w:bookmarkEnd w:id="264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265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  <w:bookmarkEnd w:id="266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  <w:bookmarkEnd w:id="267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bookmarkEnd w:id="268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градостройтельного развития территории района и генеральных планов населенных пунктов</w:t>
            </w:r>
          </w:p>
          <w:bookmarkEnd w:id="269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bookmarkEnd w:id="270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bookmarkEnd w:id="271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улиц населенных пунктов</w:t>
            </w:r>
          </w:p>
          <w:bookmarkEnd w:id="272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34172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273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274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25428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  <w:bookmarkEnd w:id="275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  <w:bookmarkEnd w:id="276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bookmarkEnd w:id="277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  <w:bookmarkEnd w:id="278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bookmarkEnd w:id="279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bookmarkEnd w:id="280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bookmarkEnd w:id="281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  <w:bookmarkEnd w:id="282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bookmarkEnd w:id="283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  <w:bookmarkEnd w:id="284"/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Жалагашского районного маслихата от “30” ноября 2017 года № 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Жалагашского районного маслихата от “23” декабря 2016 года № 9-1</w:t>
            </w:r>
          </w:p>
        </w:tc>
      </w:tr>
    </w:tbl>
    <w:bookmarkStart w:name="z54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поступлении доходов бюджета района на 2017 год, подлежащих к уменьшению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6"/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8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9"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Жалагашского районного маслихата от “30” ноября 2017 года № 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Жалагашского районного маслихата от “23” декабря 2016 года № 9-1</w:t>
            </w:r>
          </w:p>
        </w:tc>
      </w:tr>
    </w:tbl>
    <w:bookmarkStart w:name="z570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поступлении доходов бюджета района на 2017 год, подлежащих к увеличению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1"/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2"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