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d52fc" w14:textId="65d52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установления квоты рабочих мест для инвалидов на 2017 год</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Жалагашского района Кызылординской области от 5 сентября 2017 года № 187. Зарегистрировано Департаментом юстиции Кызылординской области 12 сентября 2017 года № 5959. Прекращено действие в связи с истечением срока</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статьи 9 Закона Республики Казахстан от 6 апреля 2016 года “О занятости населения” акимат Жалагашского района </w:t>
      </w:r>
      <w:r>
        <w:rPr>
          <w:rFonts w:ascii="Times New Roman"/>
          <w:b/>
          <w:i w:val="false"/>
          <w:color w:val="000000"/>
          <w:sz w:val="28"/>
        </w:rPr>
        <w:t>ПОСТАНОВЛЯЕТ:</w:t>
      </w:r>
    </w:p>
    <w:bookmarkEnd w:id="0"/>
    <w:bookmarkStart w:name="z5" w:id="1"/>
    <w:p>
      <w:pPr>
        <w:spacing w:after="0"/>
        <w:ind w:left="0"/>
        <w:jc w:val="both"/>
      </w:pPr>
      <w:r>
        <w:rPr>
          <w:rFonts w:ascii="Times New Roman"/>
          <w:b w:val="false"/>
          <w:i w:val="false"/>
          <w:color w:val="000000"/>
          <w:sz w:val="28"/>
        </w:rPr>
        <w:t xml:space="preserve">
      1. Установить квоты рабочих мест для инвалидов в размере от двух до четырех процентов от численности рабочих мест без учета рабочих мест на тяжелых работах, работах с вредными, опасными условиями труда на 2017 год согласно </w:t>
      </w:r>
      <w:r>
        <w:rPr>
          <w:rFonts w:ascii="Times New Roman"/>
          <w:b w:val="false"/>
          <w:i w:val="false"/>
          <w:color w:val="000000"/>
          <w:sz w:val="28"/>
        </w:rPr>
        <w:t>приложению</w:t>
      </w:r>
      <w:r>
        <w:rPr>
          <w:rFonts w:ascii="Times New Roman"/>
          <w:b w:val="false"/>
          <w:i w:val="false"/>
          <w:color w:val="000000"/>
          <w:sz w:val="28"/>
        </w:rPr>
        <w:t xml:space="preserve">. </w:t>
      </w:r>
    </w:p>
    <w:bookmarkEnd w:id="1"/>
    <w:bookmarkStart w:name="z6"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Жалагашского района.</w:t>
      </w:r>
    </w:p>
    <w:bookmarkEnd w:id="2"/>
    <w:bookmarkStart w:name="z7"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Жалагашского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Дуйсебаев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 акимата Жалагашского района от 5 сентября 2017 года № 187</w:t>
            </w:r>
          </w:p>
        </w:tc>
      </w:tr>
    </w:tbl>
    <w:bookmarkStart w:name="z10" w:id="4"/>
    <w:p>
      <w:pPr>
        <w:spacing w:after="0"/>
        <w:ind w:left="0"/>
        <w:jc w:val="left"/>
      </w:pPr>
      <w:r>
        <w:rPr>
          <w:rFonts w:ascii="Times New Roman"/>
          <w:b/>
          <w:i w:val="false"/>
          <w:color w:val="000000"/>
        </w:rPr>
        <w:t xml:space="preserve"> Квоты рабочих мест для инвалидов в размере от двух до четырех процентов от численности рабочих мест без учета рабочих мест на тяжелых работах, работах с вредными, опасными условиями труда на 2017 год</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2"/>
        <w:gridCol w:w="7761"/>
        <w:gridCol w:w="1307"/>
        <w:gridCol w:w="1307"/>
        <w:gridCol w:w="963"/>
      </w:tblGrid>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 w:id="5"/>
          <w:p>
            <w:pPr>
              <w:spacing w:after="20"/>
              <w:ind w:left="20"/>
              <w:jc w:val="both"/>
            </w:pPr>
            <w:r>
              <w:rPr>
                <w:rFonts w:ascii="Times New Roman"/>
                <w:b w:val="false"/>
                <w:i w:val="false"/>
                <w:color w:val="000000"/>
                <w:sz w:val="20"/>
              </w:rPr>
              <w:t>
№</w:t>
            </w:r>
            <w:r>
              <w:br/>
            </w:r>
          </w:p>
          <w:bookmarkEnd w:id="5"/>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r>
              <w:br/>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r>
              <w:br/>
            </w:r>
            <w:r>
              <w:rPr>
                <w:rFonts w:ascii="Times New Roman"/>
                <w:b w:val="false"/>
                <w:i w:val="false"/>
                <w:color w:val="000000"/>
                <w:sz w:val="20"/>
              </w:rPr>
              <w:t>(человек)</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Размер квоты </w:t>
            </w:r>
            <w:r>
              <w:br/>
            </w:r>
            <w:r>
              <w:rPr>
                <w:rFonts w:ascii="Times New Roman"/>
                <w:b w:val="false"/>
                <w:i w:val="false"/>
                <w:color w:val="000000"/>
                <w:sz w:val="20"/>
              </w:rPr>
              <w:t>от списочной численности работников</w:t>
            </w:r>
            <w:r>
              <w:br/>
            </w:r>
            <w:r>
              <w:rPr>
                <w:rFonts w:ascii="Times New Roman"/>
                <w:b w:val="false"/>
                <w:i w:val="false"/>
                <w:color w:val="000000"/>
                <w:sz w:val="20"/>
              </w:rPr>
              <w:t>(%)</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рабочих </w:t>
            </w:r>
            <w:r>
              <w:br/>
            </w:r>
            <w:r>
              <w:rPr>
                <w:rFonts w:ascii="Times New Roman"/>
                <w:b w:val="false"/>
                <w:i w:val="false"/>
                <w:color w:val="000000"/>
                <w:sz w:val="20"/>
              </w:rPr>
              <w:t>
мест для инвалидов</w:t>
            </w:r>
            <w:r>
              <w:br/>
            </w:r>
            <w:r>
              <w:rPr>
                <w:rFonts w:ascii="Times New Roman"/>
                <w:b w:val="false"/>
                <w:i w:val="false"/>
                <w:color w:val="000000"/>
                <w:sz w:val="20"/>
              </w:rPr>
              <w:t>(человек)</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 w:id="6"/>
          <w:p>
            <w:pPr>
              <w:spacing w:after="20"/>
              <w:ind w:left="20"/>
              <w:jc w:val="both"/>
            </w:pPr>
            <w:r>
              <w:rPr>
                <w:rFonts w:ascii="Times New Roman"/>
                <w:b w:val="false"/>
                <w:i w:val="false"/>
                <w:color w:val="000000"/>
                <w:sz w:val="20"/>
              </w:rPr>
              <w:t>
1</w:t>
            </w:r>
          </w:p>
          <w:bookmarkEnd w:id="6"/>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 w:id="7"/>
          <w:p>
            <w:pPr>
              <w:spacing w:after="20"/>
              <w:ind w:left="20"/>
              <w:jc w:val="both"/>
            </w:pPr>
            <w:r>
              <w:rPr>
                <w:rFonts w:ascii="Times New Roman"/>
                <w:b w:val="false"/>
                <w:i w:val="false"/>
                <w:color w:val="000000"/>
                <w:sz w:val="20"/>
              </w:rPr>
              <w:t>
1</w:t>
            </w:r>
          </w:p>
          <w:bookmarkEnd w:id="7"/>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“Жалагашский районный отдел занятости, социальных программ и регистрации актов гражданского состояния”</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8"/>
          <w:p>
            <w:pPr>
              <w:spacing w:after="20"/>
              <w:ind w:left="20"/>
              <w:jc w:val="both"/>
            </w:pPr>
            <w:r>
              <w:rPr>
                <w:rFonts w:ascii="Times New Roman"/>
                <w:b w:val="false"/>
                <w:i w:val="false"/>
                <w:color w:val="000000"/>
                <w:sz w:val="20"/>
              </w:rPr>
              <w:t>
2</w:t>
            </w:r>
          </w:p>
          <w:bookmarkEnd w:id="8"/>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казенное предприятие “Жалагашская центральная районная больница с амбулаторно-поликлинической услугой” управления здравоохранения Кызылординской области</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9"/>
          <w:p>
            <w:pPr>
              <w:spacing w:after="20"/>
              <w:ind w:left="20"/>
              <w:jc w:val="both"/>
            </w:pPr>
            <w:r>
              <w:rPr>
                <w:rFonts w:ascii="Times New Roman"/>
                <w:b w:val="false"/>
                <w:i w:val="false"/>
                <w:color w:val="000000"/>
                <w:sz w:val="20"/>
              </w:rPr>
              <w:t>
3</w:t>
            </w:r>
          </w:p>
          <w:bookmarkEnd w:id="9"/>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Коммунальное государственное казенное предприятие “Дом культуры имени Конысбека Казантаева” Жалагашского районого отдела культуры и развития языков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10"/>
          <w:p>
            <w:pPr>
              <w:spacing w:after="20"/>
              <w:ind w:left="20"/>
              <w:jc w:val="both"/>
            </w:pPr>
            <w:r>
              <w:rPr>
                <w:rFonts w:ascii="Times New Roman"/>
                <w:b w:val="false"/>
                <w:i w:val="false"/>
                <w:color w:val="000000"/>
                <w:sz w:val="20"/>
              </w:rPr>
              <w:t>
4</w:t>
            </w:r>
          </w:p>
          <w:bookmarkEnd w:id="10"/>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“Жалагашская районная централизованая библиотечная система” Жалагашского районного отдела культуры и развития языков</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11"/>
          <w:p>
            <w:pPr>
              <w:spacing w:after="20"/>
              <w:ind w:left="20"/>
              <w:jc w:val="both"/>
            </w:pPr>
            <w:r>
              <w:rPr>
                <w:rFonts w:ascii="Times New Roman"/>
                <w:b w:val="false"/>
                <w:i w:val="false"/>
                <w:color w:val="000000"/>
                <w:sz w:val="20"/>
              </w:rPr>
              <w:t>
5</w:t>
            </w:r>
          </w:p>
          <w:bookmarkEnd w:id="11"/>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“Производственный участок по эксплуатации локальных систем водоснабжения Жалагашского района” филиал “Объединенная дирекция строящихся предприятий “Арал” республиканского государственного предприятия на праве хозяйственного ведения “Казводхоз” комитета по водным ресурсам Министерства сельского хозяйства Республики Казахстан</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2"/>
          <w:p>
            <w:pPr>
              <w:spacing w:after="20"/>
              <w:ind w:left="20"/>
              <w:jc w:val="both"/>
            </w:pPr>
            <w:r>
              <w:rPr>
                <w:rFonts w:ascii="Times New Roman"/>
                <w:b w:val="false"/>
                <w:i w:val="false"/>
                <w:color w:val="000000"/>
                <w:sz w:val="20"/>
              </w:rPr>
              <w:t>
6</w:t>
            </w:r>
          </w:p>
          <w:bookmarkEnd w:id="12"/>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Коммунальное государственное предприятие на праве хозяйственного ведения “Жалагашская районная ветеринарная станция” Жалагашского районного отдела ветеринарии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3"/>
          <w:p>
            <w:pPr>
              <w:spacing w:after="20"/>
              <w:ind w:left="20"/>
              <w:jc w:val="both"/>
            </w:pPr>
            <w:r>
              <w:rPr>
                <w:rFonts w:ascii="Times New Roman"/>
                <w:b w:val="false"/>
                <w:i w:val="false"/>
                <w:color w:val="000000"/>
                <w:sz w:val="20"/>
              </w:rPr>
              <w:t>
7</w:t>
            </w:r>
          </w:p>
          <w:bookmarkEnd w:id="13"/>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“Жалагашское государственное учреждение по охране лесов и животного мира” управления природных ресурсов и регулирования природопользования Кызылординской области</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4"/>
          <w:p>
            <w:pPr>
              <w:spacing w:after="20"/>
              <w:ind w:left="20"/>
              <w:jc w:val="both"/>
            </w:pPr>
            <w:r>
              <w:rPr>
                <w:rFonts w:ascii="Times New Roman"/>
                <w:b w:val="false"/>
                <w:i w:val="false"/>
                <w:color w:val="000000"/>
                <w:sz w:val="20"/>
              </w:rPr>
              <w:t>
8</w:t>
            </w:r>
          </w:p>
          <w:bookmarkEnd w:id="14"/>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Производственный участок “Жалагашводхоз” Кызылординский филиал республиканского государственного предприятия на праве хозяйственного ведения “Казводхоз” комитета по водным ресурсам Министерства сельского хозяйства Республики Казахстан</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5"/>
          <w:p>
            <w:pPr>
              <w:spacing w:after="20"/>
              <w:ind w:left="20"/>
              <w:jc w:val="both"/>
            </w:pPr>
            <w:r>
              <w:rPr>
                <w:rFonts w:ascii="Times New Roman"/>
                <w:b w:val="false"/>
                <w:i w:val="false"/>
                <w:color w:val="000000"/>
                <w:sz w:val="20"/>
              </w:rPr>
              <w:t>
9</w:t>
            </w:r>
          </w:p>
          <w:bookmarkEnd w:id="15"/>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“Жалагашский районный отдел образования”</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6"/>
          <w:p>
            <w:pPr>
              <w:spacing w:after="20"/>
              <w:ind w:left="20"/>
              <w:jc w:val="both"/>
            </w:pPr>
            <w:r>
              <w:rPr>
                <w:rFonts w:ascii="Times New Roman"/>
                <w:b w:val="false"/>
                <w:i w:val="false"/>
                <w:color w:val="000000"/>
                <w:sz w:val="20"/>
              </w:rPr>
              <w:t>
10</w:t>
            </w:r>
          </w:p>
          <w:bookmarkEnd w:id="16"/>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“Жалагашский индустриально-аграрный колледж” управления образования Кызылординской области”</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7"/>
          <w:p>
            <w:pPr>
              <w:spacing w:after="20"/>
              <w:ind w:left="20"/>
              <w:jc w:val="both"/>
            </w:pPr>
            <w:r>
              <w:rPr>
                <w:rFonts w:ascii="Times New Roman"/>
                <w:b w:val="false"/>
                <w:i w:val="false"/>
                <w:color w:val="000000"/>
                <w:sz w:val="20"/>
              </w:rPr>
              <w:t>
11</w:t>
            </w:r>
          </w:p>
          <w:bookmarkEnd w:id="17"/>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“Школа- гимназия №31” Жалагашского районного отдела образования</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8"/>
          <w:p>
            <w:pPr>
              <w:spacing w:after="20"/>
              <w:ind w:left="20"/>
              <w:jc w:val="both"/>
            </w:pPr>
            <w:r>
              <w:rPr>
                <w:rFonts w:ascii="Times New Roman"/>
                <w:b w:val="false"/>
                <w:i w:val="false"/>
                <w:color w:val="000000"/>
                <w:sz w:val="20"/>
              </w:rPr>
              <w:t>
12</w:t>
            </w:r>
          </w:p>
          <w:bookmarkEnd w:id="18"/>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школа №33” Жалагашского районного отдела образования</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9"/>
          <w:p>
            <w:pPr>
              <w:spacing w:after="20"/>
              <w:ind w:left="20"/>
              <w:jc w:val="both"/>
            </w:pPr>
            <w:r>
              <w:rPr>
                <w:rFonts w:ascii="Times New Roman"/>
                <w:b w:val="false"/>
                <w:i w:val="false"/>
                <w:color w:val="000000"/>
                <w:sz w:val="20"/>
              </w:rPr>
              <w:t>
13</w:t>
            </w:r>
          </w:p>
          <w:bookmarkEnd w:id="19"/>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школа №34 имени Абдрашита Бердаулетова” Жалагашского районного отдела образования</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20"/>
          <w:p>
            <w:pPr>
              <w:spacing w:after="20"/>
              <w:ind w:left="20"/>
              <w:jc w:val="both"/>
            </w:pPr>
            <w:r>
              <w:rPr>
                <w:rFonts w:ascii="Times New Roman"/>
                <w:b w:val="false"/>
                <w:i w:val="false"/>
                <w:color w:val="000000"/>
                <w:sz w:val="20"/>
              </w:rPr>
              <w:t>
14</w:t>
            </w:r>
          </w:p>
          <w:bookmarkEnd w:id="20"/>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школа №38 имени Алдабергена Бисенова” Жалагашского районного отдела образования</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21"/>
          <w:p>
            <w:pPr>
              <w:spacing w:after="20"/>
              <w:ind w:left="20"/>
              <w:jc w:val="both"/>
            </w:pPr>
            <w:r>
              <w:rPr>
                <w:rFonts w:ascii="Times New Roman"/>
                <w:b w:val="false"/>
                <w:i w:val="false"/>
                <w:color w:val="000000"/>
                <w:sz w:val="20"/>
              </w:rPr>
              <w:t>
15</w:t>
            </w:r>
          </w:p>
          <w:bookmarkEnd w:id="21"/>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школа №114” Жалагашского районного отдела образования</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22"/>
          <w:p>
            <w:pPr>
              <w:spacing w:after="20"/>
              <w:ind w:left="20"/>
              <w:jc w:val="both"/>
            </w:pPr>
            <w:r>
              <w:rPr>
                <w:rFonts w:ascii="Times New Roman"/>
                <w:b w:val="false"/>
                <w:i w:val="false"/>
                <w:color w:val="000000"/>
                <w:sz w:val="20"/>
              </w:rPr>
              <w:t>
16</w:t>
            </w:r>
          </w:p>
          <w:bookmarkEnd w:id="22"/>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“Основная школа №115” Жалагашского районного отдела образования</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23"/>
          <w:p>
            <w:pPr>
              <w:spacing w:after="20"/>
              <w:ind w:left="20"/>
              <w:jc w:val="both"/>
            </w:pPr>
            <w:r>
              <w:rPr>
                <w:rFonts w:ascii="Times New Roman"/>
                <w:b w:val="false"/>
                <w:i w:val="false"/>
                <w:color w:val="000000"/>
                <w:sz w:val="20"/>
              </w:rPr>
              <w:t>
17</w:t>
            </w:r>
          </w:p>
          <w:bookmarkEnd w:id="23"/>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школа №116” Жалагашского районного отдела образования</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24"/>
          <w:p>
            <w:pPr>
              <w:spacing w:after="20"/>
              <w:ind w:left="20"/>
              <w:jc w:val="both"/>
            </w:pPr>
            <w:r>
              <w:rPr>
                <w:rFonts w:ascii="Times New Roman"/>
                <w:b w:val="false"/>
                <w:i w:val="false"/>
                <w:color w:val="000000"/>
                <w:sz w:val="20"/>
              </w:rPr>
              <w:t>
18</w:t>
            </w:r>
          </w:p>
          <w:bookmarkEnd w:id="24"/>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школа №117 имени Абдикарима Оналбаева” Жалагашского районного отдела образования</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5"/>
          <w:p>
            <w:pPr>
              <w:spacing w:after="20"/>
              <w:ind w:left="20"/>
              <w:jc w:val="both"/>
            </w:pPr>
            <w:r>
              <w:rPr>
                <w:rFonts w:ascii="Times New Roman"/>
                <w:b w:val="false"/>
                <w:i w:val="false"/>
                <w:color w:val="000000"/>
                <w:sz w:val="20"/>
              </w:rPr>
              <w:t>
19</w:t>
            </w:r>
          </w:p>
          <w:bookmarkEnd w:id="25"/>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школа №118” Жалагашского районного отдела образования</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6"/>
          <w:p>
            <w:pPr>
              <w:spacing w:after="20"/>
              <w:ind w:left="20"/>
              <w:jc w:val="both"/>
            </w:pPr>
            <w:r>
              <w:rPr>
                <w:rFonts w:ascii="Times New Roman"/>
                <w:b w:val="false"/>
                <w:i w:val="false"/>
                <w:color w:val="000000"/>
                <w:sz w:val="20"/>
              </w:rPr>
              <w:t>
20</w:t>
            </w:r>
          </w:p>
          <w:bookmarkEnd w:id="26"/>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школа №122” Жалагашского районного отдела образования</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7"/>
          <w:p>
            <w:pPr>
              <w:spacing w:after="20"/>
              <w:ind w:left="20"/>
              <w:jc w:val="both"/>
            </w:pPr>
            <w:r>
              <w:rPr>
                <w:rFonts w:ascii="Times New Roman"/>
                <w:b w:val="false"/>
                <w:i w:val="false"/>
                <w:color w:val="000000"/>
                <w:sz w:val="20"/>
              </w:rPr>
              <w:t>
21</w:t>
            </w:r>
          </w:p>
          <w:bookmarkEnd w:id="27"/>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“Школа -лицей №123 имени Темирбека Жургенова” Жалагашского районного отдела образования</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8"/>
          <w:p>
            <w:pPr>
              <w:spacing w:after="20"/>
              <w:ind w:left="20"/>
              <w:jc w:val="both"/>
            </w:pPr>
            <w:r>
              <w:rPr>
                <w:rFonts w:ascii="Times New Roman"/>
                <w:b w:val="false"/>
                <w:i w:val="false"/>
                <w:color w:val="000000"/>
                <w:sz w:val="20"/>
              </w:rPr>
              <w:t>
22</w:t>
            </w:r>
          </w:p>
          <w:bookmarkEnd w:id="28"/>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школа №124” Жалагашского районного отдела образования</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9"/>
          <w:p>
            <w:pPr>
              <w:spacing w:after="20"/>
              <w:ind w:left="20"/>
              <w:jc w:val="both"/>
            </w:pPr>
            <w:r>
              <w:rPr>
                <w:rFonts w:ascii="Times New Roman"/>
                <w:b w:val="false"/>
                <w:i w:val="false"/>
                <w:color w:val="000000"/>
                <w:sz w:val="20"/>
              </w:rPr>
              <w:t>
23</w:t>
            </w:r>
          </w:p>
          <w:bookmarkEnd w:id="29"/>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“Школа -лицей №201” Жалагашского районного отдела образования</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30"/>
          <w:p>
            <w:pPr>
              <w:spacing w:after="20"/>
              <w:ind w:left="20"/>
              <w:jc w:val="both"/>
            </w:pPr>
            <w:r>
              <w:rPr>
                <w:rFonts w:ascii="Times New Roman"/>
                <w:b w:val="false"/>
                <w:i w:val="false"/>
                <w:color w:val="000000"/>
                <w:sz w:val="20"/>
              </w:rPr>
              <w:t>
24</w:t>
            </w:r>
          </w:p>
          <w:bookmarkEnd w:id="30"/>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школа №202 имени Зейноллы Жаркынбаева” Жалагашского районного отдела образования</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31"/>
          <w:p>
            <w:pPr>
              <w:spacing w:after="20"/>
              <w:ind w:left="20"/>
              <w:jc w:val="both"/>
            </w:pPr>
            <w:r>
              <w:rPr>
                <w:rFonts w:ascii="Times New Roman"/>
                <w:b w:val="false"/>
                <w:i w:val="false"/>
                <w:color w:val="000000"/>
                <w:sz w:val="20"/>
              </w:rPr>
              <w:t>
25</w:t>
            </w:r>
          </w:p>
          <w:bookmarkEnd w:id="31"/>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школа №203” Жалагашского районного отдела образования</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32"/>
          <w:p>
            <w:pPr>
              <w:spacing w:after="20"/>
              <w:ind w:left="20"/>
              <w:jc w:val="both"/>
            </w:pPr>
            <w:r>
              <w:rPr>
                <w:rFonts w:ascii="Times New Roman"/>
                <w:b w:val="false"/>
                <w:i w:val="false"/>
                <w:color w:val="000000"/>
                <w:sz w:val="20"/>
              </w:rPr>
              <w:t>
26</w:t>
            </w:r>
          </w:p>
          <w:bookmarkEnd w:id="32"/>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школа №232 имени Мардана Байдилдаева” Жалагашского районного отдела образования</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33"/>
          <w:p>
            <w:pPr>
              <w:spacing w:after="20"/>
              <w:ind w:left="20"/>
              <w:jc w:val="both"/>
            </w:pPr>
            <w:r>
              <w:rPr>
                <w:rFonts w:ascii="Times New Roman"/>
                <w:b w:val="false"/>
                <w:i w:val="false"/>
                <w:color w:val="000000"/>
                <w:sz w:val="20"/>
              </w:rPr>
              <w:t>
27</w:t>
            </w:r>
          </w:p>
          <w:bookmarkEnd w:id="33"/>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школа №246 имени Шекера Ермаганбетову” Жалагашского районного отдела образования</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34"/>
          <w:p>
            <w:pPr>
              <w:spacing w:after="20"/>
              <w:ind w:left="20"/>
              <w:jc w:val="both"/>
            </w:pPr>
            <w:r>
              <w:rPr>
                <w:rFonts w:ascii="Times New Roman"/>
                <w:b w:val="false"/>
                <w:i w:val="false"/>
                <w:color w:val="000000"/>
                <w:sz w:val="20"/>
              </w:rPr>
              <w:t>
28</w:t>
            </w:r>
          </w:p>
          <w:bookmarkEnd w:id="34"/>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“Аккум Жер”</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5"/>
          <w:p>
            <w:pPr>
              <w:spacing w:after="20"/>
              <w:ind w:left="20"/>
              <w:jc w:val="both"/>
            </w:pPr>
            <w:r>
              <w:rPr>
                <w:rFonts w:ascii="Times New Roman"/>
                <w:b w:val="false"/>
                <w:i w:val="false"/>
                <w:color w:val="000000"/>
                <w:sz w:val="20"/>
              </w:rPr>
              <w:t>
29</w:t>
            </w:r>
          </w:p>
          <w:bookmarkEnd w:id="35"/>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“Байтабын”</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6"/>
          <w:p>
            <w:pPr>
              <w:spacing w:after="20"/>
              <w:ind w:left="20"/>
              <w:jc w:val="both"/>
            </w:pPr>
            <w:r>
              <w:rPr>
                <w:rFonts w:ascii="Times New Roman"/>
                <w:b w:val="false"/>
                <w:i w:val="false"/>
                <w:color w:val="000000"/>
                <w:sz w:val="20"/>
              </w:rPr>
              <w:t>
30</w:t>
            </w:r>
          </w:p>
          <w:bookmarkEnd w:id="36"/>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w:t>
            </w:r>
            <w:r>
              <w:br/>
            </w:r>
            <w:r>
              <w:rPr>
                <w:rFonts w:ascii="Times New Roman"/>
                <w:b w:val="false"/>
                <w:i w:val="false"/>
                <w:color w:val="000000"/>
                <w:sz w:val="20"/>
              </w:rPr>
              <w:t>
 “Мега Агро”</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7"/>
          <w:p>
            <w:pPr>
              <w:spacing w:after="20"/>
              <w:ind w:left="20"/>
              <w:jc w:val="both"/>
            </w:pPr>
            <w:r>
              <w:rPr>
                <w:rFonts w:ascii="Times New Roman"/>
                <w:b w:val="false"/>
                <w:i w:val="false"/>
                <w:color w:val="000000"/>
                <w:sz w:val="20"/>
              </w:rPr>
              <w:t>
31</w:t>
            </w:r>
          </w:p>
          <w:bookmarkEnd w:id="37"/>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w:t>
            </w:r>
            <w:r>
              <w:br/>
            </w:r>
            <w:r>
              <w:rPr>
                <w:rFonts w:ascii="Times New Roman"/>
                <w:b w:val="false"/>
                <w:i w:val="false"/>
                <w:color w:val="000000"/>
                <w:sz w:val="20"/>
              </w:rPr>
              <w:t>
 “Тан LTD”</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8"/>
          <w:p>
            <w:pPr>
              <w:spacing w:after="20"/>
              <w:ind w:left="20"/>
              <w:jc w:val="both"/>
            </w:pPr>
            <w:r>
              <w:rPr>
                <w:rFonts w:ascii="Times New Roman"/>
                <w:b w:val="false"/>
                <w:i w:val="false"/>
                <w:color w:val="000000"/>
                <w:sz w:val="20"/>
              </w:rPr>
              <w:t>
32</w:t>
            </w:r>
          </w:p>
          <w:bookmarkEnd w:id="38"/>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“Макпалкол”</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9"/>
          <w:p>
            <w:pPr>
              <w:spacing w:after="20"/>
              <w:ind w:left="20"/>
              <w:jc w:val="both"/>
            </w:pPr>
            <w:r>
              <w:rPr>
                <w:rFonts w:ascii="Times New Roman"/>
                <w:b w:val="false"/>
                <w:i w:val="false"/>
                <w:color w:val="000000"/>
                <w:sz w:val="20"/>
              </w:rPr>
              <w:t>
33</w:t>
            </w:r>
          </w:p>
          <w:bookmarkEnd w:id="39"/>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w:t>
            </w:r>
            <w:r>
              <w:br/>
            </w:r>
            <w:r>
              <w:rPr>
                <w:rFonts w:ascii="Times New Roman"/>
                <w:b w:val="false"/>
                <w:i w:val="false"/>
                <w:color w:val="000000"/>
                <w:sz w:val="20"/>
              </w:rPr>
              <w:t>
 “Агро-Холдинг “Байконыр”</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40"/>
          <w:p>
            <w:pPr>
              <w:spacing w:after="20"/>
              <w:ind w:left="20"/>
              <w:jc w:val="both"/>
            </w:pPr>
            <w:r>
              <w:rPr>
                <w:rFonts w:ascii="Times New Roman"/>
                <w:b w:val="false"/>
                <w:i w:val="false"/>
                <w:color w:val="000000"/>
                <w:sz w:val="20"/>
              </w:rPr>
              <w:t>
34</w:t>
            </w:r>
          </w:p>
          <w:bookmarkEnd w:id="40"/>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“Атамекен”</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