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2fc1" w14:textId="c122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Жалагашского района Кызылординской области от 19 июля 2017 года № 120. Зарегистрировано Департаментом юстиции Кызылординской области 10 августа 2017 года № 5925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“Об административно-территориальном устройстве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заключением областной ономастической комиссии от 26 апреля 2017 года №1 аким поселка Жалагаш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поселка Жалагаш: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№7 имя “Келменбет батыра”;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№8 имя “Назтай Сермахановой”.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Жалагаш: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“Темиржолы” именем “Амандык Бектибаева”;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“Жана коныс” именем “Зияда Ижанова”.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Жалагаш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Байымбет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