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2529b" w14:textId="5325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Жалагашского районного маслихата от 23 декабря 2016 года №9-1 “О бюджете района на 2017-2019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7 июня 2017 года № 12-1. Зарегистрировано Департаментом юстиции Кызылординской области 26 июня 2017 года № 5884.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 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23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9-1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бюджете района на 2017-2019 годы” (зарегистрировано в Реестре государственной регистрации нормативных правовых актов за номером 5689, опубликовано 28 января 2017 года в газете “Жалағаш жаршысы”)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“1. Утвердить бюджет района на 2017-2019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7 125 939,3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1 180 619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11 171,9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19 141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5 915 007,4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7 171 608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244 573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323 333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78 760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14 034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14 034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-304 275,7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304 275,7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займов- 323 333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займов- 84 341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движение остатков бюджетных средств-65 283,7 тысяч тенге.”;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10-1-следующего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“10-1. Учесть, что постановлением акимата Жалагашского района №99 от 24 мая 2017 года “О внесении изменений и дополнений к постановлению акимата Жалагашского района №4 от 6 января 2017 года “О реализации решения Жалагашского районного маслихата №9-1 от 23 декабря 2016 года” “О бюджете района на 2017-2019 годы”: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увеличена на 50,7 тысяч тенге специфика “Возврат неиспользованных средств, ранее полученных из местного бюджета” по годовому прогнозу доходов бюджета района на 2017 год;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увеличена на 121,2 тысяч тенге специфика “Другие неналоговые поступления в местный бюджет” по годовому прогнозу доходов бюджета района на 2017 год;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текущих целевых трансфертов выделенных в бюджет района на 2017 год из областного бюджета сокращены 136,4 тенге выделенные на единовременную материальную помощь на оздоровление, участникам и инвалидам Великой Отечественной войны и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2 586,2 тысяч тенге выделенные на социальную поддержку лицам, проработавшим (прослужившим) не менее 6 месяцев в тылу в годы Великой Отечественной войны и 38790 тысяч тенге выделенные на капитальный и средний ремонт транспортной инфраструктуры;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района на 2017 год из областного бюджета выделены текущие целевые трансферты в размере 2 786 тенге на оказание социальной помощи обучающимся в высших учебных заведениях по востребованным в регионе специальностям из числа социально уязвимых групп населения и в размере 50 000 тысяч тенге на благоустройство центральной площади села Тан.”;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“11-1. Учесть, что в бюджет района на 2017 год из областного бюджета выделен целевой трансферт на развитие в размере 10 000 тысяч тенге для дополнительного финансирования проекта реконструкции и расширения систем водоснабжения населенного пункта Мырзабай ахун.”;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новых редакциях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2017 года и подлежит официальному опубликованию. 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12-сессии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 маслихата,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ЕСПАНОВ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Жалагашского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“7” июня 2017 года №12-1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Жалагашского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“23” декабря 2016 года №9-1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"/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7125939,3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1180619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878974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845574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11171,9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7171,9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7171,9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5915007,4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5915007,4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5915007,4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1086"/>
        <w:gridCol w:w="1086"/>
        <w:gridCol w:w="6764"/>
        <w:gridCol w:w="25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"/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7171608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600956,6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124121,6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121049,6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постприватиза-ционная деятельность и регулирование споров, связанных с этим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промышленности, и туризма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9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0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уголовноисполнительная деятельность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1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4160444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689685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421718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267967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3031013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42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3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364909,6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для детей до 18 лет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263443,6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“Отан”, “Даңқ”, удостоенных высокого звания “Халық қаһарманы”, почетных званий республики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37451,4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30767,2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648891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551931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водаснабжения и водоотведения в сельских населеннных пунктах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551931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5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626818,6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39914,6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24201,6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279710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7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градостройтельного развития территории района и генеральных планов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8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195744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промышленности, и туризма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0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1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61537,2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61537,2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органом местного самоуправления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2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3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физическим лицам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4.Сальдо по операциям с финансовыми активами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4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-304275,7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304275,7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5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органам районов (городов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6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7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остати бюджетных средств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65283,7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65283,7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Жалагашского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“7” июня 2017 года №12-1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Жалагашского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“23” декабря 2016 года №9-1</w:t>
            </w:r>
          </w:p>
        </w:tc>
      </w:tr>
    </w:tbl>
    <w:bookmarkStart w:name="z29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2017 годы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610"/>
        <w:gridCol w:w="1611"/>
        <w:gridCol w:w="5014"/>
        <w:gridCol w:w="28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9"/>
        </w:tc>
        <w:tc>
          <w:tcPr>
            <w:tcW w:w="2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Всего     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605412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0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1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начально-го, основного среднего и общего среднего образования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2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561931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551931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водаснабжения и водоотведения в сельских населенных пунктах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551931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3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4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5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6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Жалагашского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“7” июня 2017 года №12-1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Жалагашского районного маслихата от “23” декабря 2016 года №9-1</w:t>
            </w:r>
          </w:p>
        </w:tc>
      </w:tr>
    </w:tbl>
    <w:bookmarkStart w:name="z32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аппаратов акима поселка, сельских округов в составе бюджета района на 2017 год</w:t>
      </w:r>
    </w:p>
    <w:bookmarkEnd w:id="67"/>
    <w:bookmarkStart w:name="z32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тысяч тенге 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532"/>
        <w:gridCol w:w="2902"/>
        <w:gridCol w:w="2007"/>
        <w:gridCol w:w="2008"/>
        <w:gridCol w:w="2311"/>
        <w:gridCol w:w="1714"/>
      </w:tblGrid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  <w:bookmarkEnd w:id="69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228745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192919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1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Аксу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20636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2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Аккыр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3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Аламесек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19422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17453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4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Аккум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40449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5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Бухарбай батыр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50603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6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Енбек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20676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17453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7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Шаменов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41463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8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Каракеткен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9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Тан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18123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0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Мадениет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16662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23975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1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Макпалкол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18284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36483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2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Жанадария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3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Мырзабай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15486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4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Жанаталап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17353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296377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421718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267967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905"/>
        <w:gridCol w:w="1588"/>
        <w:gridCol w:w="1313"/>
        <w:gridCol w:w="1588"/>
        <w:gridCol w:w="1041"/>
        <w:gridCol w:w="1861"/>
        <w:gridCol w:w="3238"/>
      </w:tblGrid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  <w:bookmarkEnd w:id="85"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мест захоронений и погребение безродных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Жалагаш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7"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13414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8"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Аккыр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9"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Аламесек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0"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Аккум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1"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Бухарбай батыр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2"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3"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Шаменов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4"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Каракеткен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5"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6"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Мадениет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7"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Макпалкол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8"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Жанадария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99"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Мырзабай ахун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0"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Жанаталап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178317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Жалагашского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“7” июня 2017 года №12-1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Жалагашского районного маслихата от “23” декабря 2016 года №9-1</w:t>
            </w:r>
          </w:p>
        </w:tc>
      </w:tr>
    </w:tbl>
    <w:bookmarkStart w:name="z36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выделенные из областного бюджета в бюджет района на 2017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4"/>
        <w:gridCol w:w="3696"/>
      </w:tblGrid>
      <w:tr>
        <w:trPr>
          <w:trHeight w:val="30" w:hRule="atLeast"/>
        </w:trPr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02"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  <w:bookmarkEnd w:id="103"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443858,4</w:t>
            </w:r>
          </w:p>
        </w:tc>
      </w:tr>
      <w:tr>
        <w:trPr>
          <w:trHeight w:val="30" w:hRule="atLeast"/>
        </w:trPr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кабинетами “Робототехники”</w:t>
            </w:r>
          </w:p>
          <w:bookmarkEnd w:id="104"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</w:t>
            </w:r>
          </w:p>
        </w:tc>
      </w:tr>
      <w:tr>
        <w:trPr>
          <w:trHeight w:val="30" w:hRule="atLeast"/>
        </w:trPr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предметных кабинетов физики общеобразовательных школ</w:t>
            </w:r>
          </w:p>
          <w:bookmarkEnd w:id="105"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общеобразовательных школ</w:t>
            </w:r>
          </w:p>
          <w:bookmarkEnd w:id="106"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</w:t>
            </w:r>
          </w:p>
        </w:tc>
      </w:tr>
      <w:tr>
        <w:trPr>
          <w:trHeight w:val="30" w:hRule="atLeast"/>
        </w:trPr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школьными партами общеобразовательных школ</w:t>
            </w:r>
          </w:p>
          <w:bookmarkEnd w:id="107"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материальную помощь на оздоровление участникам и инвалидам Великой Отечественной войны и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  <w:bookmarkEnd w:id="108"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181,6</w:t>
            </w:r>
          </w:p>
        </w:tc>
      </w:tr>
      <w:tr>
        <w:trPr>
          <w:trHeight w:val="30" w:hRule="atLeast"/>
        </w:trPr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лицам, проработавшим (прослужившим) не менее 6 месяцев в тылу в годы Великой Отечественной войны</w:t>
            </w:r>
          </w:p>
          <w:bookmarkEnd w:id="109"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13409,8</w:t>
            </w:r>
          </w:p>
        </w:tc>
      </w:tr>
      <w:tr>
        <w:trPr>
          <w:trHeight w:val="30" w:hRule="atLeast"/>
        </w:trPr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обучающимся в высших учебных заведениях по востребованным в регионе специальностям из числа социально уязвимых групп населения</w:t>
            </w:r>
          </w:p>
          <w:bookmarkEnd w:id="110"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</w:t>
            </w:r>
          </w:p>
        </w:tc>
      </w:tr>
      <w:tr>
        <w:trPr>
          <w:trHeight w:val="30" w:hRule="atLeast"/>
        </w:trPr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для больных туберкулезом, находящихся на поддерживающей фазе лечения</w:t>
            </w:r>
          </w:p>
          <w:bookmarkEnd w:id="111"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</w:t>
            </w:r>
          </w:p>
        </w:tc>
      </w:tr>
      <w:tr>
        <w:trPr>
          <w:trHeight w:val="30" w:hRule="atLeast"/>
        </w:trPr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  <w:bookmarkEnd w:id="112"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книг городским, районным, сельским библиотекам</w:t>
            </w:r>
          </w:p>
          <w:bookmarkEnd w:id="113"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документации объектов водного хозяйства</w:t>
            </w:r>
          </w:p>
          <w:bookmarkEnd w:id="114"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96076</w:t>
            </w:r>
          </w:p>
        </w:tc>
      </w:tr>
      <w:tr>
        <w:trPr>
          <w:trHeight w:val="30" w:hRule="atLeast"/>
        </w:trPr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транспортной инфраструктуры</w:t>
            </w:r>
          </w:p>
          <w:bookmarkEnd w:id="115"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191043</w:t>
            </w:r>
          </w:p>
        </w:tc>
      </w:tr>
      <w:tr>
        <w:trPr>
          <w:trHeight w:val="30" w:hRule="atLeast"/>
        </w:trPr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  <w:bookmarkEnd w:id="116"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</w:t>
            </w:r>
          </w:p>
        </w:tc>
      </w:tr>
      <w:tr>
        <w:trPr>
          <w:trHeight w:val="30" w:hRule="atLeast"/>
        </w:trPr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bookmarkEnd w:id="117"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Жалагашского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“7” июня 2017 года №12-1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Жалагашского районного маслихата от “23” декабря 2016 года №9-1</w:t>
            </w:r>
          </w:p>
        </w:tc>
      </w:tr>
    </w:tbl>
    <w:bookmarkStart w:name="z391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выделенные из областного бюджета в бюджет района на 2017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6"/>
        <w:gridCol w:w="3734"/>
      </w:tblGrid>
      <w:tr>
        <w:trPr>
          <w:trHeight w:val="30" w:hRule="atLeast"/>
        </w:trPr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19"/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  <w:bookmarkEnd w:id="120"/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60357</w:t>
            </w:r>
          </w:p>
        </w:tc>
      </w:tr>
      <w:tr>
        <w:trPr>
          <w:trHeight w:val="30" w:hRule="atLeast"/>
        </w:trPr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экспертиза и разработка проектно-сметной документации для работ по переобновлению моста “Южный коллектор” трассы “Самара-Шымкент-Аккыр" </w:t>
            </w:r>
          </w:p>
          <w:bookmarkEnd w:id="121"/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водаснабжения и водоотведения в населенных пунктах</w:t>
            </w:r>
          </w:p>
          <w:bookmarkEnd w:id="122"/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Жалагашского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“7” июня 2017 года №12-1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Жалагашского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“23” декабря 2016 года №9-1</w:t>
            </w:r>
          </w:p>
        </w:tc>
      </w:tr>
    </w:tbl>
    <w:bookmarkStart w:name="z40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дополнительно направленных расходов по бюджетным программам бюджета района на 2017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6"/>
        <w:gridCol w:w="3764"/>
      </w:tblGrid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24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Расходы</w:t>
            </w:r>
          </w:p>
          <w:bookmarkEnd w:id="125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239915,1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bookmarkEnd w:id="126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20256,6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  <w:bookmarkEnd w:id="127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  <w:bookmarkEnd w:id="128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4225,6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129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30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  <w:bookmarkEnd w:id="131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132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  <w:bookmarkEnd w:id="133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134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  <w:bookmarkEnd w:id="135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136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  <w:bookmarkEnd w:id="137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  <w:bookmarkEnd w:id="138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  <w:bookmarkEnd w:id="139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77647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  <w:bookmarkEnd w:id="140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  <w:bookmarkEnd w:id="141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  <w:bookmarkEnd w:id="142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bookmarkEnd w:id="143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  <w:bookmarkEnd w:id="144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 (города областного значения)</w:t>
            </w:r>
          </w:p>
          <w:bookmarkEnd w:id="145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34436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bookmarkEnd w:id="146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32171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  <w:bookmarkEnd w:id="147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  <w:bookmarkEnd w:id="148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  <w:bookmarkEnd w:id="149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150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  <w:bookmarkEnd w:id="151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водаснабжения и водоотведения в сельских населеннных пунктах</w:t>
            </w:r>
          </w:p>
          <w:bookmarkEnd w:id="152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53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bookmarkEnd w:id="154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bookmarkEnd w:id="155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32926,6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  <w:bookmarkEnd w:id="156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  <w:bookmarkEnd w:id="157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  <w:bookmarkEnd w:id="158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bookmarkEnd w:id="159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bookmarkEnd w:id="160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12000,6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161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162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bookmarkEnd w:id="163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16147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  <w:bookmarkEnd w:id="164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  <w:bookmarkEnd w:id="165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  <w:bookmarkEnd w:id="166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bookmarkEnd w:id="167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22395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  <w:bookmarkEnd w:id="168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22395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bookmarkEnd w:id="169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26907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  <w:bookmarkEnd w:id="170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  <w:bookmarkEnd w:id="171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bookmarkEnd w:id="172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722,9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  <w:bookmarkEnd w:id="173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171,9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  <w:bookmarkEnd w:id="174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Жалагашского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“7” июня 2017 года №12-1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Жалагашского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“23” декабря 2016 года №9-1</w:t>
            </w:r>
          </w:p>
        </w:tc>
      </w:tr>
    </w:tbl>
    <w:bookmarkStart w:name="z460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сокращенных расходов по бюджетным программам бюджета района на 2017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9"/>
        <w:gridCol w:w="5071"/>
      </w:tblGrid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76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Расходы</w:t>
            </w:r>
          </w:p>
          <w:bookmarkEnd w:id="177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177134,8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bookmarkEnd w:id="178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  <w:bookmarkEnd w:id="179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  <w:bookmarkEnd w:id="180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18147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  <w:bookmarkEnd w:id="181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182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bookmarkEnd w:id="183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32171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  <w:bookmarkEnd w:id="184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  <w:bookmarkEnd w:id="185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  <w:bookmarkEnd w:id="186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  <w:bookmarkEnd w:id="187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  <w:bookmarkEnd w:id="188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25775,8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  <w:bookmarkEnd w:id="189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bookmarkEnd w:id="190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индиивидуальными помощниками в соответствии с индивидуальной программой реабилитации инвалида</w:t>
            </w:r>
          </w:p>
          <w:bookmarkEnd w:id="191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18615,8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192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  <w:bookmarkEnd w:id="193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94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bookmarkEnd w:id="195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23383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bookmarkEnd w:id="196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  <w:bookmarkEnd w:id="197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bookmarkEnd w:id="198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  <w:bookmarkEnd w:id="199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bookmarkEnd w:id="200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  <w:bookmarkEnd w:id="201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  <w:bookmarkEnd w:id="202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  <w:bookmarkEnd w:id="203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  <w:bookmarkEnd w:id="204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градостройтельного развития территории района и генеральных планов населенных пунктов</w:t>
            </w:r>
          </w:p>
          <w:bookmarkEnd w:id="205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bookmarkEnd w:id="206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  <w:bookmarkEnd w:id="207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улиц населенных пунктов</w:t>
            </w:r>
          </w:p>
          <w:bookmarkEnd w:id="208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bookmarkEnd w:id="209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22375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  <w:bookmarkEnd w:id="210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22375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bookmarkEnd w:id="211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  <w:bookmarkEnd w:id="212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