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6186" w14:textId="1056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Жалагашского района от 15 мая 2017 года № 8 “Об объявлении чрезвычайной ситуации природного характера”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Жалагашского района Кызылординской области от 5 июня 2017 года № 9. Зарегистрировано Департаментом юстиции Кызылординской области 6 июня 2017 года № 5866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исполняющий обязанности акима Жалагашского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акима Жалагашского района от 15 мая 2017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объявлении чрезвычайной ситуации природного характера” (зарегистрировано в Реестре государственной регистрации нормативных правовых актов за № 5834, опубликовано 18 мая 2017 года в эталонном контрольном банке нормативных правовых актов Республики Казахстан и 20 мая 2017 года в газете “Жалағаш жаршысы”).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