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e60f" w14:textId="c14e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единых государственных закупок, проводимых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11 апреля 2017 года № 62. Зарегистрировано Департаментом юстиции Кызылординской области 27 апреля 2017 года № 5813.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“О государственных закупках”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“Жалагашский районный отдел строительства” единым организатором государственных закупок для администраторов районных бюджетных программ.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“Жалагашский районный отдел строительства”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Заказчикам, администраторам районных бюджетных программ обеспечить предоставление необходимых документов единому организатору государственных закупок на организации и проведению государственных закупок согласно действующему законодательству Республики Казахстан о государственных закупках.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Жалагашского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0793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товаров (при сумме, выделенной для их приобретения, от пяти тысячи кратного до десяти тысячи кратного размера месячного расчетного показателя, установленного на соответствующий финансовый год законом о республиканском бюджете) 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Ильяса Кабылова, Сакыбай Калыбаева, Темирбека Жургенова в поселке Жалагаш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Услуги: 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землеустройства и соответствия на улицу Мадибая Байториева в поселке Жалагаш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