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08cf" w14:textId="ebb0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2017 года № 10-5. Зарегистрировано Департаментом юстиции Кызылординской области 11 апреля 2017 года № 5789. Утратило силу решением Жалагашского районного маслихата Кызылординской области от 24 августа 2017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Жалагашского районного маслихата от 01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5586, опубликовано в газете “Жалағаш жаршысы” от 6 сентября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10-сессии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Алдажаров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“17”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“17” марта 2017 года № 10-5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(акимат) - коллегиальный исполнительный орган, возглавляемый акимом Жалагашского района, осуществляющий в пределах своей компетенции местное государственное управление и самоуправление на территории Жалагашского района (далее - МИО);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“Отдел занятости, социальных программ и регистрации актов гражданского состояния Жалагашского района” финансируемый за счет местного бюджета, осуществляющий оказание социальной помощи;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Жалагашское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“Правительство для граждан” по Кызылординской области;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 Дню Победы - 9 мая: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военнообязанным, призывавшимся на учебные сборы и направлявшимся в Афганистан в период ведения боевых действий;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ССР;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 Чернобыльской АЭС – 26 апреля: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       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основания, предусмотренные законодательством Республики Казахстан;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установленного Жалагашским районным маслихатом в кратном отношении к прожиточному минимуму.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документ, подтверждающий регистрацию по постоянному месту жительства;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превышения размера среднедушевого дохода лица (семьи) установленного Жалагашским районным маслихатом порога для оказания социальной помощи.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82"/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6"/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</w:tbl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89"/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5273"/>
        <w:gridCol w:w="2875"/>
        <w:gridCol w:w="207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93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_____________________ 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– фамилия, имя, отчество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(населенный пункт)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________________________________________________________________________________________________________________________________________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 в том числе: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2347"/>
        <w:gridCol w:w="815"/>
        <w:gridCol w:w="1493"/>
        <w:gridCol w:w="1493"/>
        <w:gridCol w:w="1494"/>
        <w:gridCol w:w="2516"/>
        <w:gridCol w:w="816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 в органах занятости_______ человек. Количество детей: ______ обучающихся в высших и средних учебных заведениях на платной основе _______ человек, стоимость обучения в год ________ тенге.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Великой Отечественной войны, инвалидов Великой Отечественной войны, приравненных к участникам Великой Отечественной войны и инвалидам Великой Отечественной войны, пенсионеров, пожилых лиц, старше 80-ти лет, лиц, имеющих социально 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 _______________________________________________________________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3199"/>
        <w:gridCol w:w="737"/>
        <w:gridCol w:w="744"/>
        <w:gridCol w:w="1682"/>
        <w:gridCol w:w="4739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4"/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доход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(тенге)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(приусадебный 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 (земельной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заявленные доходы от его эксплуатации) __________________________________________________________________________________________________________ иного жилья, кроме занимаемого в настоящее время, (заявленные доходы от его эксплуатации)_____________________________________________________________________________________________________________________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 __________________ _____________________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 _____________________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 _______________________________________________________________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</w:tbl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о____________________________________________________________________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 ____________________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 штук принято "__"____________ 20__ г. ________________________________________ Ф.И.О., должность, подпись работника, акима поселка, сельского округа или уполномоченного органа, принявшего документы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