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5bb" w14:textId="36d2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9 января 2017 года № 5. Зарегистрировано Департаментом юстиции Кызылординской области 23 января 2017 года № 5704. Утратило силу постановлением акимата Жалагашского района Кызылординской области от 2 июня 2017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Жалагашского района Кызылординской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организациями со списочной численностью работников на 2017 год: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 квоты для трудоустройства от численности рабочих мест в размере трех процентов на 2017 год: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лиц, состоящих на учете службы пробации;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лиц, освобожденных из мест лишения свободы;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курирующего заместителя акима Жалагашского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