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6db2" w14:textId="b5f6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23 декабря 2016 года №52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декабря 2017 года № 140. Зарегистрировано Департаментом юстиции Кызылординской области 26 декабря 2017 года № 6087.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номером 5686, опубликовано в эталонном контрольном банке нормативных правовых актов Республики Казахстан от 1 февраля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10 039 612,7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903 470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56 883,7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39 517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9 039 742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10 090 235,3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6), 8), 9), 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– 51 791,5 тысяч тенге, в том числе на обеспечение кабинетами "Робототехники" – 12 565,1 тысяч тенге, на обеспечение предметных кабинетов физики общеобразовательных школ – 13 888 тысяч тенге, на приобретение компьютеров общеобразовательных школ – 14 126,4 тысяч тенге, на обеспечение школьными партами общеобразовательных школ – 8 712 тысяч тенге;";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оказание социальной помощи детям, состоящим на диспансерном учете с гематологическими заболеваниями, включая гемобластозы и апластическую анемию – 862,5 тысяч тенге;";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реализацию Плана мероприятий по обеспечению прав и улучшению качества жизни инвалидов в Республике Казахстан на 2012 – 2018 годы – 2 503,2 тысяч тенге, в том числе на софинансирование размещения государственного социального заказа на развитие служб "Инватакси" – 2 195,2 тысяч тенге, на софинансирование установки дорожных знаков и указателей в местах расположения организаций, ориентированных на обслуживание инвалидов – 61 тысяч тенге, на софинансирование обустройства пешеходных переходов звуковыми устройствами в местах расположения организаций, ориентированных на обслуживание инвалидов – 247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подготовку документации объектов водного хозяйства – 69 475 тысяч тенге;";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дополнительные коммунальные расходы объектов образования в городе Байконыр – 9 864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нового содержания: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на ремонт улиц поселка Жосалы Кармакшинского района – 76 573 тысяч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разработку проектно-сметной документации с проведением государственной экспертизы по обеспечению инженерной инфраструктурой проекта "Строительство птицефабрики по производству мяса в сельском округе Актобе Кармакшинского района" – 19 876,9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4),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внедрение обусловленной денежной помощи по проекту "Орлеу" – 11 828,2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реализацию Плана мероприятий по обеспечению прав и улучшению качества жизни инвалидов в Республике Казахстан на 2012 – 2018 годы – 22 542,4 тысяч тенге, в том числе на размещение государственного социального заказа на развитие служб "Инватакси" – 549 тысяч тенге, на увеличение норм обеспечения инвалидов обязательными гигиеническими средствами – 16 987 тысяч тенге, на оказание услуг специалиста жестового языка – 4 698,4 тысяч тенге, на установки дорожных знаков и указателей в местах расположения организаций, ориентированных на обслуживание инвалидов – 61 тысяч тенге, на обустройство пешеходных переходов звуковыми устройствами в местах расположения организаций, ориентированных на обслуживание инвалидов – 247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мероприятий, направленных на развитие рынка труда, в рамках Программы развития продуктивной занятости и массового предпринимательства – 47 454 тысяч тенге, в том числе на частичное субсидирование заработной платы – 15 132 тысяч тенге, на молодежную практику – 32 322 тысяч тенге.";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развитие и обустройство инженерно-коммуникационной инфраструктуры в населенном пункте Акай Кармакшинского района – 128 233 тысяч тенге.";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6-6 нового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"6-6. Предусмотреть возврат трансфертов общего характера в областной бюджет 20 216 тысяч тенге в связи с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17-сессии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Ж.Тілеугабылова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 22 " декабря 2017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"23" декабря 2016 года №52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116"/>
        <w:gridCol w:w="1116"/>
        <w:gridCol w:w="6074"/>
        <w:gridCol w:w="3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10039612,7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9039742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9039742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1"/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10090235,3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703026,7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6894996,5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5736009,5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712970,5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135298,6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134782,1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187800,1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-197864,7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197864,7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19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 22 " декабря 2017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"23" декабря 2016 года №52</w:t>
            </w:r>
          </w:p>
        </w:tc>
      </w:tr>
    </w:tbl>
    <w:bookmarkStart w:name="z26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районного бюджета, направленных на реализацию бюджетных инвестиции на 2017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69"/>
        <w:gridCol w:w="3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0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 22 " декабря 2017 года №140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Кармакшинского районного маслихата от "23" декабря 2016 года №52</w:t>
            </w:r>
          </w:p>
        </w:tc>
      </w:tr>
    </w:tbl>
    <w:bookmarkStart w:name="z291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2017 год аппаратов акимов поселков, сельских округов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830"/>
        <w:gridCol w:w="168"/>
        <w:gridCol w:w="4179"/>
        <w:gridCol w:w="3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7"/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5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Торетам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Жанажол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ІІІ-Интернационал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Актобе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Акжар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Жосалы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