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46d45" w14:textId="a446d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Кармакшинского районного маслихата от 23 декабря 2016 года №52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23 ноября 2017 года № 122. Зарегистрировано Департаментом юстиции Кызылординской области 4 декабря 2017 года № 6055.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от 23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 52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2017-2019 годы" (зарегистрировано в Реестре государственной регистрации нормативных правовых актов за номером 5686, опубликовано в районном газете "Қармақшы таңы" от 10 января 2017 года)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10 030 038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903 470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56 883,7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39 517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9 030 167,3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10 080 660,6 тысяч тенге;";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4), 5), 6), 8), 10)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на образование – 51 791,5 тысяч тенге, в том числе на обеспечение кабинетами "Робототехники" – 12 565,1 тысяч тенге, на обеспечение предметных кабинетов физики общеобразовательных школ – 16 388 тысяч тенге, на приобретение компьютеров общеобразовательных школ – 14 126,4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тенге, на обеспечение школьными партами общеобразовательных школ – 8 712 тысяч тенге;";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на оказание социальной помощи для обучающихся студентов из числа социально-уязвимых слоев населения по востребованным в регионе специальностям – 26 388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оказание социальной помощи для больных туберкулезом, находящихся на поддерживающей стадии лечения – 13 576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оказание социальной помощи детям, состоящим на диспансерном учете с гематологическими заболеваниями, включая гемобластозы и апластическую анемию – 810,5 тысяч тенге;";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на реализацию Плана мероприятий по обеспечению прав и улучшению качества жизни инвалидов в Республике Казахстан на 2012 – 2018 годы – 2 516 тысяч тенге, в том числе на софинансирование размещения государственного социального заказа на развитие служб "Инватакси" – 2 208 тысяч тенге, на софинансирование установки дорожных знаков и указателей в местах расположения организаций, ориентированных на обслуживание инвалидов – 61 тысяч тенге, на софинансирование обустройства пешеходных переходов звуковыми устройствами в местах расположения организаций, ориентированных на обслуживание инвалидов – 247 тысяч тенге;";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на реализацию мероприятий, направленных на развитие рынка труда, в рамках Программы развития продуктивной занятости и массового предпринимательства – 49 270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11), 12) нового содержания: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на содержание вновь вводимых объектов образования – 21 387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дополнительные коммунальные расходы объектов образования в городе Байконыр – 49 864 тысяч тенге.";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7) </w:t>
      </w:r>
      <w:r>
        <w:rPr>
          <w:rFonts w:ascii="Times New Roman"/>
          <w:b w:val="false"/>
          <w:i w:val="false"/>
          <w:color w:val="000000"/>
          <w:sz w:val="28"/>
        </w:rPr>
        <w:t>пункта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на софинансирование проекта "Развитие и обустройство инженерно-коммуникационной инфраструктуры в населенном пункте Акай Кармакшинского района" – 14 248,1 тысяч тенге;";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10) нового содержания: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на строительство 50 квартирных 5-ти жилых домов в городе Байконыр Кармакшинского района – 25 000 тысяч тенге.";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6-5 нового содержания: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"6-5. В связи с централизацией услуг связи по видео конференц совещаний предусмотреть возврат в областной бюджет 722,3 тысяч тенге.";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 на выплату вознаграждения по бюджетным кредитам, выделенных для реализации мер социальной поддержки специалистов в сумме 69 тысяч тенге.";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 и подлежит официальному опубликованию.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15-сессии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Кармакшинского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Ж.Тілеугабылова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М.Наятулы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Кармакшинского районного маслихата от "23" ноября 2017 года № 122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Кармакшинского районного маслихата от "23" декабря 2016 года № 52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1129"/>
        <w:gridCol w:w="1130"/>
        <w:gridCol w:w="6148"/>
        <w:gridCol w:w="30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"/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</w:p>
          <w:bookmarkEnd w:id="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</w:p>
          <w:bookmarkEnd w:id="2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</w:p>
          <w:bookmarkEnd w:id="3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10030038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903470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</w:p>
          <w:bookmarkEnd w:id="3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279733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</w:p>
          <w:bookmarkEnd w:id="3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279733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</w:p>
          <w:bookmarkEnd w:id="3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177025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</w:p>
          <w:bookmarkEnd w:id="3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177025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</w:p>
          <w:bookmarkEnd w:id="3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386960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</w:p>
          <w:bookmarkEnd w:id="3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256456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</w:p>
          <w:bookmarkEnd w:id="3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</w:p>
          <w:bookmarkEnd w:id="3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</w:p>
          <w:bookmarkEnd w:id="4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</w:p>
          <w:bookmarkEnd w:id="4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2"/>
          <w:p>
            <w:pPr>
              <w:spacing w:after="20"/>
              <w:ind w:left="20"/>
              <w:jc w:val="both"/>
            </w:pPr>
          </w:p>
          <w:bookmarkEnd w:id="4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</w:p>
          <w:bookmarkEnd w:id="4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</w:p>
          <w:bookmarkEnd w:id="4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</w:p>
          <w:bookmarkEnd w:id="4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</w:p>
          <w:bookmarkEnd w:id="4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56883,7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</w:p>
          <w:bookmarkEnd w:id="4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9"/>
          <w:p>
            <w:pPr>
              <w:spacing w:after="20"/>
              <w:ind w:left="20"/>
              <w:jc w:val="both"/>
            </w:pPr>
          </w:p>
          <w:bookmarkEnd w:id="4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0"/>
          <w:p>
            <w:pPr>
              <w:spacing w:after="20"/>
              <w:ind w:left="20"/>
              <w:jc w:val="both"/>
            </w:pPr>
          </w:p>
          <w:bookmarkEnd w:id="5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47719,7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1"/>
          <w:p>
            <w:pPr>
              <w:spacing w:after="20"/>
              <w:ind w:left="20"/>
              <w:jc w:val="both"/>
            </w:pPr>
          </w:p>
          <w:bookmarkEnd w:id="5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47719,7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3"/>
          <w:p>
            <w:pPr>
              <w:spacing w:after="20"/>
              <w:ind w:left="20"/>
              <w:jc w:val="both"/>
            </w:pPr>
          </w:p>
          <w:bookmarkEnd w:id="5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4"/>
          <w:p>
            <w:pPr>
              <w:spacing w:after="20"/>
              <w:ind w:left="20"/>
              <w:jc w:val="both"/>
            </w:pPr>
          </w:p>
          <w:bookmarkEnd w:id="5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5"/>
          <w:p>
            <w:pPr>
              <w:spacing w:after="20"/>
              <w:ind w:left="20"/>
              <w:jc w:val="both"/>
            </w:pPr>
          </w:p>
          <w:bookmarkEnd w:id="5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9030167,3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7"/>
          <w:p>
            <w:pPr>
              <w:spacing w:after="20"/>
              <w:ind w:left="20"/>
              <w:jc w:val="both"/>
            </w:pPr>
          </w:p>
          <w:bookmarkEnd w:id="5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9030167,3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8"/>
          <w:p>
            <w:pPr>
              <w:spacing w:after="20"/>
              <w:ind w:left="20"/>
              <w:jc w:val="both"/>
            </w:pPr>
          </w:p>
          <w:bookmarkEnd w:id="5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9030167,3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59"/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0"/>
          <w:p>
            <w:pPr>
              <w:spacing w:after="20"/>
              <w:ind w:left="20"/>
              <w:jc w:val="both"/>
            </w:pPr>
          </w:p>
          <w:bookmarkEnd w:id="6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1"/>
          <w:p>
            <w:pPr>
              <w:spacing w:after="20"/>
              <w:ind w:left="20"/>
              <w:jc w:val="both"/>
            </w:pPr>
          </w:p>
          <w:bookmarkEnd w:id="6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2"/>
          <w:p>
            <w:pPr>
              <w:spacing w:after="20"/>
              <w:ind w:left="20"/>
              <w:jc w:val="both"/>
            </w:pPr>
          </w:p>
          <w:bookmarkEnd w:id="6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3"/>
          <w:p>
            <w:pPr>
              <w:spacing w:after="20"/>
              <w:ind w:left="20"/>
              <w:jc w:val="both"/>
            </w:pPr>
          </w:p>
          <w:bookmarkEnd w:id="6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10080660,6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704403,7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5"/>
          <w:p>
            <w:pPr>
              <w:spacing w:after="20"/>
              <w:ind w:left="20"/>
              <w:jc w:val="both"/>
            </w:pPr>
          </w:p>
          <w:bookmarkEnd w:id="6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6"/>
          <w:p>
            <w:pPr>
              <w:spacing w:after="20"/>
              <w:ind w:left="20"/>
              <w:jc w:val="both"/>
            </w:pPr>
          </w:p>
          <w:bookmarkEnd w:id="6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7"/>
          <w:p>
            <w:pPr>
              <w:spacing w:after="20"/>
              <w:ind w:left="20"/>
              <w:jc w:val="both"/>
            </w:pPr>
          </w:p>
          <w:bookmarkEnd w:id="6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148383,7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8"/>
          <w:p>
            <w:pPr>
              <w:spacing w:after="20"/>
              <w:ind w:left="20"/>
              <w:jc w:val="both"/>
            </w:pPr>
          </w:p>
          <w:bookmarkEnd w:id="6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144953,7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9"/>
          <w:p>
            <w:pPr>
              <w:spacing w:after="20"/>
              <w:ind w:left="20"/>
              <w:jc w:val="both"/>
            </w:pPr>
          </w:p>
          <w:bookmarkEnd w:id="6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318310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0"/>
          <w:p>
            <w:pPr>
              <w:spacing w:after="20"/>
              <w:ind w:left="20"/>
              <w:jc w:val="both"/>
            </w:pPr>
          </w:p>
          <w:bookmarkEnd w:id="7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311952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1"/>
          <w:p>
            <w:pPr>
              <w:spacing w:after="20"/>
              <w:ind w:left="20"/>
              <w:jc w:val="both"/>
            </w:pPr>
          </w:p>
          <w:bookmarkEnd w:id="7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2"/>
          <w:p>
            <w:pPr>
              <w:spacing w:after="20"/>
              <w:ind w:left="20"/>
              <w:jc w:val="both"/>
            </w:pPr>
          </w:p>
          <w:bookmarkEnd w:id="7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3"/>
          <w:p>
            <w:pPr>
              <w:spacing w:after="20"/>
              <w:ind w:left="20"/>
              <w:jc w:val="both"/>
            </w:pPr>
          </w:p>
          <w:bookmarkEnd w:id="7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4"/>
          <w:p>
            <w:pPr>
              <w:spacing w:after="20"/>
              <w:ind w:left="20"/>
              <w:jc w:val="both"/>
            </w:pPr>
          </w:p>
          <w:bookmarkEnd w:id="7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5"/>
          <w:p>
            <w:pPr>
              <w:spacing w:after="20"/>
              <w:ind w:left="20"/>
              <w:jc w:val="both"/>
            </w:pPr>
          </w:p>
          <w:bookmarkEnd w:id="7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6"/>
          <w:p>
            <w:pPr>
              <w:spacing w:after="20"/>
              <w:ind w:left="20"/>
              <w:jc w:val="both"/>
            </w:pPr>
          </w:p>
          <w:bookmarkEnd w:id="7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7"/>
          <w:p>
            <w:pPr>
              <w:spacing w:after="20"/>
              <w:ind w:left="20"/>
              <w:jc w:val="both"/>
            </w:pPr>
          </w:p>
          <w:bookmarkEnd w:id="7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8"/>
          <w:p>
            <w:pPr>
              <w:spacing w:after="20"/>
              <w:ind w:left="20"/>
              <w:jc w:val="both"/>
            </w:pPr>
          </w:p>
          <w:bookmarkEnd w:id="7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9"/>
          <w:p>
            <w:pPr>
              <w:spacing w:after="20"/>
              <w:ind w:left="20"/>
              <w:jc w:val="both"/>
            </w:pPr>
          </w:p>
          <w:bookmarkEnd w:id="7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0"/>
          <w:p>
            <w:pPr>
              <w:spacing w:after="20"/>
              <w:ind w:left="20"/>
              <w:jc w:val="both"/>
            </w:pPr>
          </w:p>
          <w:bookmarkEnd w:id="8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2"/>
          <w:p>
            <w:pPr>
              <w:spacing w:after="20"/>
              <w:ind w:left="20"/>
              <w:jc w:val="both"/>
            </w:pPr>
          </w:p>
          <w:bookmarkEnd w:id="8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3"/>
          <w:p>
            <w:pPr>
              <w:spacing w:after="20"/>
              <w:ind w:left="20"/>
              <w:jc w:val="both"/>
            </w:pPr>
          </w:p>
          <w:bookmarkEnd w:id="8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8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5"/>
          <w:p>
            <w:pPr>
              <w:spacing w:after="20"/>
              <w:ind w:left="20"/>
              <w:jc w:val="both"/>
            </w:pPr>
          </w:p>
          <w:bookmarkEnd w:id="8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6"/>
          <w:p>
            <w:pPr>
              <w:spacing w:after="20"/>
              <w:ind w:left="20"/>
              <w:jc w:val="both"/>
            </w:pPr>
          </w:p>
          <w:bookmarkEnd w:id="8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6958828,5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8"/>
          <w:p>
            <w:pPr>
              <w:spacing w:after="20"/>
              <w:ind w:left="20"/>
              <w:jc w:val="both"/>
            </w:pPr>
          </w:p>
          <w:bookmarkEnd w:id="8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1060454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9"/>
          <w:p>
            <w:pPr>
              <w:spacing w:after="20"/>
              <w:ind w:left="20"/>
              <w:jc w:val="both"/>
            </w:pPr>
          </w:p>
          <w:bookmarkEnd w:id="8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711631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0"/>
          <w:p>
            <w:pPr>
              <w:spacing w:after="20"/>
              <w:ind w:left="20"/>
              <w:jc w:val="both"/>
            </w:pPr>
          </w:p>
          <w:bookmarkEnd w:id="9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341549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1"/>
          <w:p>
            <w:pPr>
              <w:spacing w:after="20"/>
              <w:ind w:left="20"/>
              <w:jc w:val="both"/>
            </w:pPr>
          </w:p>
          <w:bookmarkEnd w:id="9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5792673,5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2"/>
          <w:p>
            <w:pPr>
              <w:spacing w:after="20"/>
              <w:ind w:left="20"/>
              <w:jc w:val="both"/>
            </w:pPr>
          </w:p>
          <w:bookmarkEnd w:id="9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3"/>
          <w:p>
            <w:pPr>
              <w:spacing w:after="20"/>
              <w:ind w:left="20"/>
              <w:jc w:val="both"/>
            </w:pPr>
          </w:p>
          <w:bookmarkEnd w:id="9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3884878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4"/>
          <w:p>
            <w:pPr>
              <w:spacing w:after="20"/>
              <w:ind w:left="20"/>
              <w:jc w:val="both"/>
            </w:pPr>
          </w:p>
          <w:bookmarkEnd w:id="9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5"/>
          <w:p>
            <w:pPr>
              <w:spacing w:after="20"/>
              <w:ind w:left="20"/>
              <w:jc w:val="both"/>
            </w:pPr>
          </w:p>
          <w:bookmarkEnd w:id="9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162712,6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6"/>
          <w:p>
            <w:pPr>
              <w:spacing w:after="20"/>
              <w:ind w:left="20"/>
              <w:jc w:val="both"/>
            </w:pPr>
          </w:p>
          <w:bookmarkEnd w:id="9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7"/>
          <w:p>
            <w:pPr>
              <w:spacing w:after="20"/>
              <w:ind w:left="20"/>
              <w:jc w:val="both"/>
            </w:pPr>
          </w:p>
          <w:bookmarkEnd w:id="9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8"/>
          <w:p>
            <w:pPr>
              <w:spacing w:after="20"/>
              <w:ind w:left="20"/>
              <w:jc w:val="both"/>
            </w:pPr>
          </w:p>
          <w:bookmarkEnd w:id="9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образования города Байконур с казахским языком обучения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1414763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9"/>
          <w:p>
            <w:pPr>
              <w:spacing w:after="20"/>
              <w:ind w:left="20"/>
              <w:jc w:val="both"/>
            </w:pPr>
          </w:p>
          <w:bookmarkEnd w:id="9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75934,9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0"/>
          <w:p>
            <w:pPr>
              <w:spacing w:after="20"/>
              <w:ind w:left="20"/>
              <w:jc w:val="both"/>
            </w:pPr>
          </w:p>
          <w:bookmarkEnd w:id="10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1"/>
          <w:p>
            <w:pPr>
              <w:spacing w:after="20"/>
              <w:ind w:left="20"/>
              <w:jc w:val="both"/>
            </w:pPr>
          </w:p>
          <w:bookmarkEnd w:id="10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2"/>
          <w:p>
            <w:pPr>
              <w:spacing w:after="20"/>
              <w:ind w:left="20"/>
              <w:jc w:val="both"/>
            </w:pPr>
          </w:p>
          <w:bookmarkEnd w:id="10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0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4"/>
          <w:p>
            <w:pPr>
              <w:spacing w:after="20"/>
              <w:ind w:left="20"/>
              <w:jc w:val="both"/>
            </w:pPr>
          </w:p>
          <w:bookmarkEnd w:id="10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717990,7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6"/>
          <w:p>
            <w:pPr>
              <w:spacing w:after="20"/>
              <w:ind w:left="20"/>
              <w:jc w:val="both"/>
            </w:pPr>
          </w:p>
          <w:bookmarkEnd w:id="10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7"/>
          <w:p>
            <w:pPr>
              <w:spacing w:after="20"/>
              <w:ind w:left="20"/>
              <w:jc w:val="both"/>
            </w:pPr>
          </w:p>
          <w:bookmarkEnd w:id="10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8"/>
          <w:p>
            <w:pPr>
              <w:spacing w:after="20"/>
              <w:ind w:left="20"/>
              <w:jc w:val="both"/>
            </w:pPr>
          </w:p>
          <w:bookmarkEnd w:id="10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9"/>
          <w:p>
            <w:pPr>
              <w:spacing w:after="20"/>
              <w:ind w:left="20"/>
              <w:jc w:val="both"/>
            </w:pPr>
          </w:p>
          <w:bookmarkEnd w:id="10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0"/>
          <w:p>
            <w:pPr>
              <w:spacing w:after="20"/>
              <w:ind w:left="20"/>
              <w:jc w:val="both"/>
            </w:pPr>
          </w:p>
          <w:bookmarkEnd w:id="11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1"/>
          <w:p>
            <w:pPr>
              <w:spacing w:after="20"/>
              <w:ind w:left="20"/>
              <w:jc w:val="both"/>
            </w:pPr>
          </w:p>
          <w:bookmarkEnd w:id="11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2"/>
          <w:p>
            <w:pPr>
              <w:spacing w:after="20"/>
              <w:ind w:left="20"/>
              <w:jc w:val="both"/>
            </w:pPr>
          </w:p>
          <w:bookmarkEnd w:id="11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688205,7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3"/>
          <w:p>
            <w:pPr>
              <w:spacing w:after="20"/>
              <w:ind w:left="20"/>
              <w:jc w:val="both"/>
            </w:pPr>
          </w:p>
          <w:bookmarkEnd w:id="11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4"/>
          <w:p>
            <w:pPr>
              <w:spacing w:after="20"/>
              <w:ind w:left="20"/>
              <w:jc w:val="both"/>
            </w:pPr>
          </w:p>
          <w:bookmarkEnd w:id="11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5"/>
          <w:p>
            <w:pPr>
              <w:spacing w:after="20"/>
              <w:ind w:left="20"/>
              <w:jc w:val="both"/>
            </w:pPr>
          </w:p>
          <w:bookmarkEnd w:id="11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117621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6"/>
          <w:p>
            <w:pPr>
              <w:spacing w:after="20"/>
              <w:ind w:left="20"/>
              <w:jc w:val="both"/>
            </w:pPr>
          </w:p>
          <w:bookmarkEnd w:id="11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7"/>
          <w:p>
            <w:pPr>
              <w:spacing w:after="20"/>
              <w:ind w:left="20"/>
              <w:jc w:val="both"/>
            </w:pPr>
          </w:p>
          <w:bookmarkEnd w:id="11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8"/>
          <w:p>
            <w:pPr>
              <w:spacing w:after="20"/>
              <w:ind w:left="20"/>
              <w:jc w:val="both"/>
            </w:pPr>
          </w:p>
          <w:bookmarkEnd w:id="11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90276,7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9"/>
          <w:p>
            <w:pPr>
              <w:spacing w:after="20"/>
              <w:ind w:left="20"/>
              <w:jc w:val="both"/>
            </w:pPr>
          </w:p>
          <w:bookmarkEnd w:id="11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0"/>
          <w:p>
            <w:pPr>
              <w:spacing w:after="20"/>
              <w:ind w:left="20"/>
              <w:jc w:val="both"/>
            </w:pPr>
          </w:p>
          <w:bookmarkEnd w:id="12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118602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1"/>
          <w:p>
            <w:pPr>
              <w:spacing w:after="20"/>
              <w:ind w:left="20"/>
              <w:jc w:val="both"/>
            </w:pPr>
          </w:p>
          <w:bookmarkEnd w:id="12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2"/>
          <w:p>
            <w:pPr>
              <w:spacing w:after="20"/>
              <w:ind w:left="20"/>
              <w:jc w:val="both"/>
            </w:pPr>
          </w:p>
          <w:bookmarkEnd w:id="12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3"/>
          <w:p>
            <w:pPr>
              <w:spacing w:after="20"/>
              <w:ind w:left="20"/>
              <w:jc w:val="both"/>
            </w:pPr>
          </w:p>
          <w:bookmarkEnd w:id="12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4"/>
          <w:p>
            <w:pPr>
              <w:spacing w:after="20"/>
              <w:ind w:left="20"/>
              <w:jc w:val="both"/>
            </w:pPr>
          </w:p>
          <w:bookmarkEnd w:id="12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491038,1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6"/>
          <w:p>
            <w:pPr>
              <w:spacing w:after="20"/>
              <w:ind w:left="20"/>
              <w:jc w:val="both"/>
            </w:pPr>
          </w:p>
          <w:bookmarkEnd w:id="12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7"/>
          <w:p>
            <w:pPr>
              <w:spacing w:after="20"/>
              <w:ind w:left="20"/>
              <w:jc w:val="both"/>
            </w:pPr>
          </w:p>
          <w:bookmarkEnd w:id="12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8"/>
          <w:p>
            <w:pPr>
              <w:spacing w:after="20"/>
              <w:ind w:left="20"/>
              <w:jc w:val="both"/>
            </w:pPr>
          </w:p>
          <w:bookmarkEnd w:id="12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9"/>
          <w:p>
            <w:pPr>
              <w:spacing w:after="20"/>
              <w:ind w:left="20"/>
              <w:jc w:val="both"/>
            </w:pPr>
          </w:p>
          <w:bookmarkEnd w:id="12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0"/>
          <w:p>
            <w:pPr>
              <w:spacing w:after="20"/>
              <w:ind w:left="20"/>
              <w:jc w:val="both"/>
            </w:pPr>
          </w:p>
          <w:bookmarkEnd w:id="13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1"/>
          <w:p>
            <w:pPr>
              <w:spacing w:after="20"/>
              <w:ind w:left="20"/>
              <w:jc w:val="both"/>
            </w:pPr>
          </w:p>
          <w:bookmarkEnd w:id="13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2"/>
          <w:p>
            <w:pPr>
              <w:spacing w:after="20"/>
              <w:ind w:left="20"/>
              <w:jc w:val="both"/>
            </w:pPr>
          </w:p>
          <w:bookmarkEnd w:id="13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428095,1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179620,1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158472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577539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4"/>
          <w:p>
            <w:pPr>
              <w:spacing w:after="20"/>
              <w:ind w:left="20"/>
              <w:jc w:val="both"/>
            </w:pPr>
          </w:p>
          <w:bookmarkEnd w:id="13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177017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5"/>
          <w:p>
            <w:pPr>
              <w:spacing w:after="20"/>
              <w:ind w:left="20"/>
              <w:jc w:val="both"/>
            </w:pPr>
          </w:p>
          <w:bookmarkEnd w:id="13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177017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6"/>
          <w:p>
            <w:pPr>
              <w:spacing w:after="20"/>
              <w:ind w:left="20"/>
              <w:jc w:val="both"/>
            </w:pPr>
          </w:p>
          <w:bookmarkEnd w:id="13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251609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7"/>
          <w:p>
            <w:pPr>
              <w:spacing w:after="20"/>
              <w:ind w:left="20"/>
              <w:jc w:val="both"/>
            </w:pPr>
          </w:p>
          <w:bookmarkEnd w:id="13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38"/>
          <w:p>
            <w:pPr>
              <w:spacing w:after="20"/>
              <w:ind w:left="20"/>
              <w:jc w:val="both"/>
            </w:pPr>
          </w:p>
          <w:bookmarkEnd w:id="13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107158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39"/>
          <w:p>
            <w:pPr>
              <w:spacing w:after="20"/>
              <w:ind w:left="20"/>
              <w:jc w:val="both"/>
            </w:pPr>
          </w:p>
          <w:bookmarkEnd w:id="13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0"/>
          <w:p>
            <w:pPr>
              <w:spacing w:after="20"/>
              <w:ind w:left="20"/>
              <w:jc w:val="both"/>
            </w:pPr>
          </w:p>
          <w:bookmarkEnd w:id="14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1"/>
          <w:p>
            <w:pPr>
              <w:spacing w:after="20"/>
              <w:ind w:left="20"/>
              <w:jc w:val="both"/>
            </w:pPr>
          </w:p>
          <w:bookmarkEnd w:id="14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2"/>
          <w:p>
            <w:pPr>
              <w:spacing w:after="20"/>
              <w:ind w:left="20"/>
              <w:jc w:val="both"/>
            </w:pPr>
          </w:p>
          <w:bookmarkEnd w:id="14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3"/>
          <w:p>
            <w:pPr>
              <w:spacing w:after="20"/>
              <w:ind w:left="20"/>
              <w:jc w:val="both"/>
            </w:pPr>
          </w:p>
          <w:bookmarkEnd w:id="14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4"/>
          <w:p>
            <w:pPr>
              <w:spacing w:after="20"/>
              <w:ind w:left="20"/>
              <w:jc w:val="both"/>
            </w:pPr>
          </w:p>
          <w:bookmarkEnd w:id="14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5"/>
          <w:p>
            <w:pPr>
              <w:spacing w:after="20"/>
              <w:ind w:left="20"/>
              <w:jc w:val="both"/>
            </w:pPr>
          </w:p>
          <w:bookmarkEnd w:id="14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6"/>
          <w:p>
            <w:pPr>
              <w:spacing w:after="20"/>
              <w:ind w:left="20"/>
              <w:jc w:val="both"/>
            </w:pPr>
          </w:p>
          <w:bookmarkEnd w:id="14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91621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7"/>
          <w:p>
            <w:pPr>
              <w:spacing w:after="20"/>
              <w:ind w:left="20"/>
              <w:jc w:val="both"/>
            </w:pPr>
          </w:p>
          <w:bookmarkEnd w:id="14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48"/>
          <w:p>
            <w:pPr>
              <w:spacing w:after="20"/>
              <w:ind w:left="20"/>
              <w:jc w:val="both"/>
            </w:pPr>
          </w:p>
          <w:bookmarkEnd w:id="14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49"/>
          <w:p>
            <w:pPr>
              <w:spacing w:after="20"/>
              <w:ind w:left="20"/>
              <w:jc w:val="both"/>
            </w:pPr>
          </w:p>
          <w:bookmarkEnd w:id="14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240098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1"/>
          <w:p>
            <w:pPr>
              <w:spacing w:after="20"/>
              <w:ind w:left="20"/>
              <w:jc w:val="both"/>
            </w:pPr>
          </w:p>
          <w:bookmarkEnd w:id="15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129433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2"/>
          <w:p>
            <w:pPr>
              <w:spacing w:after="20"/>
              <w:ind w:left="20"/>
              <w:jc w:val="both"/>
            </w:pPr>
          </w:p>
          <w:bookmarkEnd w:id="15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3"/>
          <w:p>
            <w:pPr>
              <w:spacing w:after="20"/>
              <w:ind w:left="20"/>
              <w:jc w:val="both"/>
            </w:pPr>
          </w:p>
          <w:bookmarkEnd w:id="15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54"/>
          <w:p>
            <w:pPr>
              <w:spacing w:after="20"/>
              <w:ind w:left="20"/>
              <w:jc w:val="both"/>
            </w:pPr>
          </w:p>
          <w:bookmarkEnd w:id="15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55"/>
          <w:p>
            <w:pPr>
              <w:spacing w:after="20"/>
              <w:ind w:left="20"/>
              <w:jc w:val="both"/>
            </w:pPr>
          </w:p>
          <w:bookmarkEnd w:id="15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56"/>
          <w:p>
            <w:pPr>
              <w:spacing w:after="20"/>
              <w:ind w:left="20"/>
              <w:jc w:val="both"/>
            </w:pPr>
          </w:p>
          <w:bookmarkEnd w:id="15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95543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57"/>
          <w:p>
            <w:pPr>
              <w:spacing w:after="20"/>
              <w:ind w:left="20"/>
              <w:jc w:val="both"/>
            </w:pPr>
          </w:p>
          <w:bookmarkEnd w:id="15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58"/>
          <w:p>
            <w:pPr>
              <w:spacing w:after="20"/>
              <w:ind w:left="20"/>
              <w:jc w:val="both"/>
            </w:pPr>
          </w:p>
          <w:bookmarkEnd w:id="15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59"/>
          <w:p>
            <w:pPr>
              <w:spacing w:after="20"/>
              <w:ind w:left="20"/>
              <w:jc w:val="both"/>
            </w:pPr>
          </w:p>
          <w:bookmarkEnd w:id="15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0"/>
          <w:p>
            <w:pPr>
              <w:spacing w:after="20"/>
              <w:ind w:left="20"/>
              <w:jc w:val="both"/>
            </w:pPr>
          </w:p>
          <w:bookmarkEnd w:id="16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1"/>
          <w:p>
            <w:pPr>
              <w:spacing w:after="20"/>
              <w:ind w:left="20"/>
              <w:jc w:val="both"/>
            </w:pPr>
          </w:p>
          <w:bookmarkEnd w:id="16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2"/>
          <w:p>
            <w:pPr>
              <w:spacing w:after="20"/>
              <w:ind w:left="20"/>
              <w:jc w:val="both"/>
            </w:pPr>
          </w:p>
          <w:bookmarkEnd w:id="16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64"/>
          <w:p>
            <w:pPr>
              <w:spacing w:after="20"/>
              <w:ind w:left="20"/>
              <w:jc w:val="both"/>
            </w:pPr>
          </w:p>
          <w:bookmarkEnd w:id="16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65"/>
          <w:p>
            <w:pPr>
              <w:spacing w:after="20"/>
              <w:ind w:left="20"/>
              <w:jc w:val="both"/>
            </w:pPr>
          </w:p>
          <w:bookmarkEnd w:id="16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89377,6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67"/>
          <w:p>
            <w:pPr>
              <w:spacing w:after="20"/>
              <w:ind w:left="20"/>
              <w:jc w:val="both"/>
            </w:pPr>
          </w:p>
          <w:bookmarkEnd w:id="16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68"/>
          <w:p>
            <w:pPr>
              <w:spacing w:after="20"/>
              <w:ind w:left="20"/>
              <w:jc w:val="both"/>
            </w:pPr>
          </w:p>
          <w:bookmarkEnd w:id="16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58725,6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69"/>
          <w:p>
            <w:pPr>
              <w:spacing w:after="20"/>
              <w:ind w:left="20"/>
              <w:jc w:val="both"/>
            </w:pPr>
          </w:p>
          <w:bookmarkEnd w:id="16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115905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71"/>
          <w:p>
            <w:pPr>
              <w:spacing w:after="20"/>
              <w:ind w:left="20"/>
              <w:jc w:val="both"/>
            </w:pPr>
          </w:p>
          <w:bookmarkEnd w:id="17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72"/>
          <w:p>
            <w:pPr>
              <w:spacing w:after="20"/>
              <w:ind w:left="20"/>
              <w:jc w:val="both"/>
            </w:pPr>
          </w:p>
          <w:bookmarkEnd w:id="17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73"/>
          <w:p>
            <w:pPr>
              <w:spacing w:after="20"/>
              <w:ind w:left="20"/>
              <w:jc w:val="both"/>
            </w:pPr>
          </w:p>
          <w:bookmarkEnd w:id="17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74"/>
          <w:p>
            <w:pPr>
              <w:spacing w:after="20"/>
              <w:ind w:left="20"/>
              <w:jc w:val="both"/>
            </w:pPr>
          </w:p>
          <w:bookmarkEnd w:id="17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75"/>
          <w:p>
            <w:pPr>
              <w:spacing w:after="20"/>
              <w:ind w:left="20"/>
              <w:jc w:val="both"/>
            </w:pPr>
          </w:p>
          <w:bookmarkEnd w:id="17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76"/>
          <w:p>
            <w:pPr>
              <w:spacing w:after="20"/>
              <w:ind w:left="20"/>
              <w:jc w:val="both"/>
            </w:pPr>
          </w:p>
          <w:bookmarkEnd w:id="17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7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78"/>
          <w:p>
            <w:pPr>
              <w:spacing w:after="20"/>
              <w:ind w:left="20"/>
              <w:jc w:val="both"/>
            </w:pPr>
          </w:p>
          <w:bookmarkEnd w:id="17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79"/>
          <w:p>
            <w:pPr>
              <w:spacing w:after="20"/>
              <w:ind w:left="20"/>
              <w:jc w:val="both"/>
            </w:pPr>
          </w:p>
          <w:bookmarkEnd w:id="17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8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135909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81"/>
          <w:p>
            <w:pPr>
              <w:spacing w:after="20"/>
              <w:ind w:left="20"/>
              <w:jc w:val="both"/>
            </w:pPr>
          </w:p>
          <w:bookmarkEnd w:id="18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135909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30285,5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11815,6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82"/>
          <w:p>
            <w:pPr>
              <w:spacing w:after="20"/>
              <w:ind w:left="20"/>
              <w:jc w:val="both"/>
            </w:pPr>
          </w:p>
          <w:bookmarkEnd w:id="18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134782,1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83"/>
          <w:p>
            <w:pPr>
              <w:spacing w:after="20"/>
              <w:ind w:left="20"/>
              <w:jc w:val="both"/>
            </w:pPr>
          </w:p>
          <w:bookmarkEnd w:id="18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187800,1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84"/>
          <w:p>
            <w:pPr>
              <w:spacing w:after="20"/>
              <w:ind w:left="20"/>
              <w:jc w:val="both"/>
            </w:pPr>
          </w:p>
          <w:bookmarkEnd w:id="18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187800,1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85"/>
          <w:p>
            <w:pPr>
              <w:spacing w:after="20"/>
              <w:ind w:left="20"/>
              <w:jc w:val="both"/>
            </w:pPr>
          </w:p>
          <w:bookmarkEnd w:id="18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187800,1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87"/>
          <w:p>
            <w:pPr>
              <w:spacing w:after="20"/>
              <w:ind w:left="20"/>
              <w:jc w:val="both"/>
            </w:pPr>
          </w:p>
          <w:bookmarkEnd w:id="18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88"/>
          <w:p>
            <w:pPr>
              <w:spacing w:after="20"/>
              <w:ind w:left="20"/>
              <w:jc w:val="both"/>
            </w:pPr>
          </w:p>
          <w:bookmarkEnd w:id="18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90"/>
          <w:p>
            <w:pPr>
              <w:spacing w:after="20"/>
              <w:ind w:left="20"/>
              <w:jc w:val="both"/>
            </w:pPr>
          </w:p>
          <w:bookmarkEnd w:id="19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91"/>
          <w:p>
            <w:pPr>
              <w:spacing w:after="20"/>
              <w:ind w:left="20"/>
              <w:jc w:val="both"/>
            </w:pPr>
          </w:p>
          <w:bookmarkEnd w:id="19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92"/>
          <w:p>
            <w:pPr>
              <w:spacing w:after="20"/>
              <w:ind w:left="20"/>
              <w:jc w:val="both"/>
            </w:pPr>
          </w:p>
          <w:bookmarkEnd w:id="19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-197864,7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93"/>
          <w:p>
            <w:pPr>
              <w:spacing w:after="20"/>
              <w:ind w:left="20"/>
              <w:jc w:val="both"/>
            </w:pPr>
          </w:p>
          <w:bookmarkEnd w:id="19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197864,7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187193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187193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187193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  <w:bookmarkEnd w:id="19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63689,7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63689,7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Кармакшинского районного маслихата от "23" ноября 2017 года № 122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Кармакшинского районного маслихата от "23" декабря 2016 года № 52</w:t>
            </w:r>
          </w:p>
        </w:tc>
      </w:tr>
    </w:tbl>
    <w:bookmarkStart w:name="z26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программ районного бюджета, направленных на реализацию бюджетных инвестиции на 2017 год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1"/>
        <w:gridCol w:w="1699"/>
        <w:gridCol w:w="1699"/>
        <w:gridCol w:w="3940"/>
        <w:gridCol w:w="3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98"/>
        </w:tc>
        <w:tc>
          <w:tcPr>
            <w:tcW w:w="3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99"/>
          <w:p>
            <w:pPr>
              <w:spacing w:after="20"/>
              <w:ind w:left="20"/>
              <w:jc w:val="both"/>
            </w:pPr>
          </w:p>
          <w:bookmarkEnd w:id="19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00"/>
          <w:p>
            <w:pPr>
              <w:spacing w:after="20"/>
              <w:ind w:left="20"/>
              <w:jc w:val="both"/>
            </w:pPr>
          </w:p>
          <w:bookmarkEnd w:id="200"/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01"/>
          <w:p>
            <w:pPr>
              <w:spacing w:after="20"/>
              <w:ind w:left="20"/>
              <w:jc w:val="both"/>
            </w:pPr>
          </w:p>
          <w:bookmarkEnd w:id="201"/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02"/>
          <w:p>
            <w:pPr>
              <w:spacing w:after="20"/>
              <w:ind w:left="20"/>
              <w:jc w:val="both"/>
            </w:pPr>
          </w:p>
          <w:bookmarkEnd w:id="202"/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532937,1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03"/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48396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04"/>
          <w:p>
            <w:pPr>
              <w:spacing w:after="20"/>
              <w:ind w:left="20"/>
              <w:jc w:val="both"/>
            </w:pPr>
          </w:p>
          <w:bookmarkEnd w:id="204"/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48396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05"/>
          <w:p>
            <w:pPr>
              <w:spacing w:after="20"/>
              <w:ind w:left="20"/>
              <w:jc w:val="both"/>
            </w:pPr>
          </w:p>
          <w:bookmarkEnd w:id="205"/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48396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06"/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34603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07"/>
          <w:p>
            <w:pPr>
              <w:spacing w:after="20"/>
              <w:ind w:left="20"/>
              <w:jc w:val="both"/>
            </w:pPr>
          </w:p>
          <w:bookmarkEnd w:id="207"/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34603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32104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08"/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437478,1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09"/>
          <w:p>
            <w:pPr>
              <w:spacing w:after="20"/>
              <w:ind w:left="20"/>
              <w:jc w:val="both"/>
            </w:pPr>
          </w:p>
          <w:bookmarkEnd w:id="209"/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10"/>
          <w:p>
            <w:pPr>
              <w:spacing w:after="20"/>
              <w:ind w:left="20"/>
              <w:jc w:val="both"/>
            </w:pPr>
          </w:p>
          <w:bookmarkEnd w:id="210"/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428095,1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67285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179620,1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22718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158472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1"/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12"/>
          <w:p>
            <w:pPr>
              <w:spacing w:after="20"/>
              <w:ind w:left="20"/>
              <w:jc w:val="both"/>
            </w:pPr>
          </w:p>
          <w:bookmarkEnd w:id="212"/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13"/>
          <w:p>
            <w:pPr>
              <w:spacing w:after="20"/>
              <w:ind w:left="20"/>
              <w:jc w:val="both"/>
            </w:pPr>
          </w:p>
          <w:bookmarkEnd w:id="213"/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Кармакшинского районного маслихата от "23" ноября 2017 года № 122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Кармакшинского районного маслихата от "23" декабря 2016 года № 52</w:t>
            </w:r>
          </w:p>
        </w:tc>
      </w:tr>
    </w:tbl>
    <w:bookmarkStart w:name="z291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бюджетных программ на 2017 год аппаратов акимов поселков, сельских округов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1"/>
        <w:gridCol w:w="1645"/>
        <w:gridCol w:w="1645"/>
        <w:gridCol w:w="171"/>
        <w:gridCol w:w="4252"/>
        <w:gridCol w:w="33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15"/>
        </w:tc>
        <w:tc>
          <w:tcPr>
            <w:tcW w:w="3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16"/>
          <w:p>
            <w:pPr>
              <w:spacing w:after="20"/>
              <w:ind w:left="20"/>
              <w:jc w:val="both"/>
            </w:pPr>
          </w:p>
          <w:bookmarkEnd w:id="21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17"/>
          <w:p>
            <w:pPr>
              <w:spacing w:after="20"/>
              <w:ind w:left="20"/>
              <w:jc w:val="both"/>
            </w:pPr>
          </w:p>
          <w:bookmarkEnd w:id="217"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18"/>
          <w:p>
            <w:pPr>
              <w:spacing w:after="20"/>
              <w:ind w:left="20"/>
              <w:jc w:val="both"/>
            </w:pPr>
          </w:p>
          <w:bookmarkEnd w:id="218"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19"/>
          <w:p>
            <w:pPr>
              <w:spacing w:after="20"/>
              <w:ind w:left="20"/>
              <w:jc w:val="both"/>
            </w:pPr>
          </w:p>
          <w:bookmarkEnd w:id="219"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1716957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20"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318310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21"/>
          <w:p>
            <w:pPr>
              <w:spacing w:after="20"/>
              <w:ind w:left="20"/>
              <w:jc w:val="both"/>
            </w:pPr>
          </w:p>
          <w:bookmarkEnd w:id="221"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318310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22"/>
          <w:p>
            <w:pPr>
              <w:spacing w:after="20"/>
              <w:ind w:left="20"/>
              <w:jc w:val="both"/>
            </w:pPr>
          </w:p>
          <w:bookmarkEnd w:id="222"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311952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23"/>
          <w:p>
            <w:pPr>
              <w:spacing w:after="20"/>
              <w:ind w:left="20"/>
              <w:jc w:val="both"/>
            </w:pPr>
          </w:p>
          <w:bookmarkEnd w:id="223"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Жосалы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24"/>
          <w:p>
            <w:pPr>
              <w:spacing w:after="20"/>
              <w:ind w:left="20"/>
              <w:jc w:val="both"/>
            </w:pPr>
          </w:p>
          <w:bookmarkEnd w:id="224"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Торетам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25"/>
          <w:p>
            <w:pPr>
              <w:spacing w:after="20"/>
              <w:ind w:left="20"/>
              <w:jc w:val="both"/>
            </w:pPr>
          </w:p>
          <w:bookmarkEnd w:id="225"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26"/>
          <w:p>
            <w:pPr>
              <w:spacing w:after="20"/>
              <w:ind w:left="20"/>
              <w:jc w:val="both"/>
            </w:pPr>
          </w:p>
          <w:bookmarkEnd w:id="226"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17623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27"/>
          <w:p>
            <w:pPr>
              <w:spacing w:after="20"/>
              <w:ind w:left="20"/>
              <w:jc w:val="both"/>
            </w:pPr>
          </w:p>
          <w:bookmarkEnd w:id="227"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13984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28"/>
          <w:p>
            <w:pPr>
              <w:spacing w:after="20"/>
              <w:ind w:left="20"/>
              <w:jc w:val="both"/>
            </w:pPr>
          </w:p>
          <w:bookmarkEnd w:id="228"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Жанажол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20381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29"/>
          <w:p>
            <w:pPr>
              <w:spacing w:after="20"/>
              <w:ind w:left="20"/>
              <w:jc w:val="both"/>
            </w:pPr>
          </w:p>
          <w:bookmarkEnd w:id="229"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ІІІ-Интернационал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30"/>
          <w:p>
            <w:pPr>
              <w:spacing w:after="20"/>
              <w:ind w:left="20"/>
              <w:jc w:val="both"/>
            </w:pPr>
          </w:p>
          <w:bookmarkEnd w:id="230"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Актобе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19566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31"/>
          <w:p>
            <w:pPr>
              <w:spacing w:after="20"/>
              <w:ind w:left="20"/>
              <w:jc w:val="both"/>
            </w:pPr>
          </w:p>
          <w:bookmarkEnd w:id="231"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20915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32"/>
          <w:p>
            <w:pPr>
              <w:spacing w:after="20"/>
              <w:ind w:left="20"/>
              <w:jc w:val="both"/>
            </w:pPr>
          </w:p>
          <w:bookmarkEnd w:id="232"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Дауылколь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20153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33"/>
          <w:p>
            <w:pPr>
              <w:spacing w:after="20"/>
              <w:ind w:left="20"/>
              <w:jc w:val="both"/>
            </w:pPr>
          </w:p>
          <w:bookmarkEnd w:id="233"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15267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34"/>
          <w:p>
            <w:pPr>
              <w:spacing w:after="20"/>
              <w:ind w:left="20"/>
              <w:jc w:val="both"/>
            </w:pPr>
          </w:p>
          <w:bookmarkEnd w:id="234"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35"/>
          <w:p>
            <w:pPr>
              <w:spacing w:after="20"/>
              <w:ind w:left="20"/>
              <w:jc w:val="both"/>
            </w:pPr>
          </w:p>
          <w:bookmarkEnd w:id="235"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19556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36"/>
          <w:p>
            <w:pPr>
              <w:spacing w:after="20"/>
              <w:ind w:left="20"/>
              <w:jc w:val="both"/>
            </w:pPr>
          </w:p>
          <w:bookmarkEnd w:id="236"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Акай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21324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Торетам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Жанажол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Дауылколь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37"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1060454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38"/>
          <w:p>
            <w:pPr>
              <w:spacing w:after="20"/>
              <w:ind w:left="20"/>
              <w:jc w:val="both"/>
            </w:pPr>
          </w:p>
          <w:bookmarkEnd w:id="238"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1060454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39"/>
          <w:p>
            <w:pPr>
              <w:spacing w:after="20"/>
              <w:ind w:left="20"/>
              <w:jc w:val="both"/>
            </w:pPr>
          </w:p>
          <w:bookmarkEnd w:id="239"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004 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711631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40"/>
          <w:p>
            <w:pPr>
              <w:spacing w:after="20"/>
              <w:ind w:left="20"/>
              <w:jc w:val="both"/>
            </w:pPr>
          </w:p>
          <w:bookmarkEnd w:id="240"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Жосалы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298330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41"/>
          <w:p>
            <w:pPr>
              <w:spacing w:after="20"/>
              <w:ind w:left="20"/>
              <w:jc w:val="both"/>
            </w:pPr>
          </w:p>
          <w:bookmarkEnd w:id="241"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Торетам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50348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42"/>
          <w:p>
            <w:pPr>
              <w:spacing w:after="20"/>
              <w:ind w:left="20"/>
              <w:jc w:val="both"/>
            </w:pPr>
          </w:p>
          <w:bookmarkEnd w:id="242"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28292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43"/>
          <w:p>
            <w:pPr>
              <w:spacing w:after="20"/>
              <w:ind w:left="20"/>
              <w:jc w:val="both"/>
            </w:pPr>
          </w:p>
          <w:bookmarkEnd w:id="243"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16035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44"/>
          <w:p>
            <w:pPr>
              <w:spacing w:after="20"/>
              <w:ind w:left="20"/>
              <w:jc w:val="both"/>
            </w:pPr>
          </w:p>
          <w:bookmarkEnd w:id="244"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19451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45"/>
          <w:p>
            <w:pPr>
              <w:spacing w:after="20"/>
              <w:ind w:left="20"/>
              <w:jc w:val="both"/>
            </w:pPr>
          </w:p>
          <w:bookmarkEnd w:id="245"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Жанажол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37067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46"/>
          <w:p>
            <w:pPr>
              <w:spacing w:after="20"/>
              <w:ind w:left="20"/>
              <w:jc w:val="both"/>
            </w:pPr>
          </w:p>
          <w:bookmarkEnd w:id="246"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ІІІ-Интернационал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21081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47"/>
          <w:p>
            <w:pPr>
              <w:spacing w:after="20"/>
              <w:ind w:left="20"/>
              <w:jc w:val="both"/>
            </w:pPr>
          </w:p>
          <w:bookmarkEnd w:id="247"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Актобе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27493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48"/>
          <w:p>
            <w:pPr>
              <w:spacing w:after="20"/>
              <w:ind w:left="20"/>
              <w:jc w:val="both"/>
            </w:pPr>
          </w:p>
          <w:bookmarkEnd w:id="248"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29056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49"/>
          <w:p>
            <w:pPr>
              <w:spacing w:after="20"/>
              <w:ind w:left="20"/>
              <w:jc w:val="both"/>
            </w:pPr>
          </w:p>
          <w:bookmarkEnd w:id="249"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Дауылколь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26438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50"/>
          <w:p>
            <w:pPr>
              <w:spacing w:after="20"/>
              <w:ind w:left="20"/>
              <w:jc w:val="both"/>
            </w:pPr>
          </w:p>
          <w:bookmarkEnd w:id="250"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19946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51"/>
          <w:p>
            <w:pPr>
              <w:spacing w:after="20"/>
              <w:ind w:left="20"/>
              <w:jc w:val="both"/>
            </w:pPr>
          </w:p>
          <w:bookmarkEnd w:id="251"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15916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52"/>
          <w:p>
            <w:pPr>
              <w:spacing w:after="20"/>
              <w:ind w:left="20"/>
              <w:jc w:val="both"/>
            </w:pPr>
          </w:p>
          <w:bookmarkEnd w:id="252"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21036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53"/>
          <w:p>
            <w:pPr>
              <w:spacing w:after="20"/>
              <w:ind w:left="20"/>
              <w:jc w:val="both"/>
            </w:pPr>
          </w:p>
          <w:bookmarkEnd w:id="253"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Акай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101142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54"/>
          <w:p>
            <w:pPr>
              <w:spacing w:after="20"/>
              <w:ind w:left="20"/>
              <w:jc w:val="both"/>
            </w:pPr>
          </w:p>
          <w:bookmarkEnd w:id="254"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005 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Жосалы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Торетам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Акай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341549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Жосалы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107796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Торетам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103263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Акай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103263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ІІІ-Интернационал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27227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255"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56"/>
          <w:p>
            <w:pPr>
              <w:spacing w:after="20"/>
              <w:ind w:left="20"/>
              <w:jc w:val="both"/>
            </w:pPr>
          </w:p>
          <w:bookmarkEnd w:id="256"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57"/>
          <w:p>
            <w:pPr>
              <w:spacing w:after="20"/>
              <w:ind w:left="20"/>
              <w:jc w:val="both"/>
            </w:pPr>
          </w:p>
          <w:bookmarkEnd w:id="257"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002 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58"/>
          <w:p>
            <w:pPr>
              <w:spacing w:after="20"/>
              <w:ind w:left="20"/>
              <w:jc w:val="both"/>
            </w:pPr>
          </w:p>
          <w:bookmarkEnd w:id="258"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Жосалы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59"/>
          <w:p>
            <w:pPr>
              <w:spacing w:after="20"/>
              <w:ind w:left="20"/>
              <w:jc w:val="both"/>
            </w:pPr>
          </w:p>
          <w:bookmarkEnd w:id="259"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60"/>
          <w:p>
            <w:pPr>
              <w:spacing w:after="20"/>
              <w:ind w:left="20"/>
              <w:jc w:val="both"/>
            </w:pPr>
          </w:p>
          <w:bookmarkEnd w:id="260"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61"/>
          <w:p>
            <w:pPr>
              <w:spacing w:after="20"/>
              <w:ind w:left="20"/>
              <w:jc w:val="both"/>
            </w:pPr>
          </w:p>
          <w:bookmarkEnd w:id="261"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62"/>
          <w:p>
            <w:pPr>
              <w:spacing w:after="20"/>
              <w:ind w:left="20"/>
              <w:jc w:val="both"/>
            </w:pPr>
          </w:p>
          <w:bookmarkEnd w:id="262"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63"/>
          <w:p>
            <w:pPr>
              <w:spacing w:after="20"/>
              <w:ind w:left="20"/>
              <w:jc w:val="both"/>
            </w:pPr>
          </w:p>
          <w:bookmarkEnd w:id="263"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64"/>
          <w:p>
            <w:pPr>
              <w:spacing w:after="20"/>
              <w:ind w:left="20"/>
              <w:jc w:val="both"/>
            </w:pPr>
          </w:p>
          <w:bookmarkEnd w:id="264"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65"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27178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66"/>
          <w:p>
            <w:pPr>
              <w:spacing w:after="20"/>
              <w:ind w:left="20"/>
              <w:jc w:val="both"/>
            </w:pPr>
          </w:p>
          <w:bookmarkEnd w:id="266"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27178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67"/>
          <w:p>
            <w:pPr>
              <w:spacing w:after="20"/>
              <w:ind w:left="20"/>
              <w:jc w:val="both"/>
            </w:pPr>
          </w:p>
          <w:bookmarkEnd w:id="267"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003 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27178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Жосалы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27178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68"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42865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69"/>
          <w:p>
            <w:pPr>
              <w:spacing w:after="20"/>
              <w:ind w:left="20"/>
              <w:jc w:val="both"/>
            </w:pPr>
          </w:p>
          <w:bookmarkEnd w:id="269"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42865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70"/>
          <w:p>
            <w:pPr>
              <w:spacing w:after="20"/>
              <w:ind w:left="20"/>
              <w:jc w:val="both"/>
            </w:pPr>
          </w:p>
          <w:bookmarkEnd w:id="270"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18781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71"/>
          <w:p>
            <w:pPr>
              <w:spacing w:after="20"/>
              <w:ind w:left="20"/>
              <w:jc w:val="both"/>
            </w:pPr>
          </w:p>
          <w:bookmarkEnd w:id="271"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10048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72"/>
          <w:p>
            <w:pPr>
              <w:spacing w:after="20"/>
              <w:ind w:left="20"/>
              <w:jc w:val="both"/>
            </w:pPr>
          </w:p>
          <w:bookmarkEnd w:id="272"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73"/>
          <w:p>
            <w:pPr>
              <w:spacing w:after="20"/>
              <w:ind w:left="20"/>
              <w:jc w:val="both"/>
            </w:pPr>
          </w:p>
          <w:bookmarkEnd w:id="273"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Дауылколь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74"/>
          <w:p>
            <w:pPr>
              <w:spacing w:after="20"/>
              <w:ind w:left="20"/>
              <w:jc w:val="both"/>
            </w:pPr>
          </w:p>
          <w:bookmarkEnd w:id="274"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24084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75"/>
          <w:p>
            <w:pPr>
              <w:spacing w:after="20"/>
              <w:ind w:left="20"/>
              <w:jc w:val="both"/>
            </w:pPr>
          </w:p>
          <w:bookmarkEnd w:id="275"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76"/>
          <w:p>
            <w:pPr>
              <w:spacing w:after="20"/>
              <w:ind w:left="20"/>
              <w:jc w:val="both"/>
            </w:pPr>
          </w:p>
          <w:bookmarkEnd w:id="276"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ІІІ-Интернационал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Актобе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Дауылколь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Акай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77"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177017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78"/>
          <w:p>
            <w:pPr>
              <w:spacing w:after="20"/>
              <w:ind w:left="20"/>
              <w:jc w:val="both"/>
            </w:pPr>
          </w:p>
          <w:bookmarkEnd w:id="278"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177017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79"/>
          <w:p>
            <w:pPr>
              <w:spacing w:after="20"/>
              <w:ind w:left="20"/>
              <w:jc w:val="both"/>
            </w:pPr>
          </w:p>
          <w:bookmarkEnd w:id="279"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006 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177017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Торетам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14636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15903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9046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Жанажол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14359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ІІІ-Интернационал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19284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Актобе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13698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18275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Дауылколь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17638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9222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Акай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19454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80"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30652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281"/>
          <w:p>
            <w:pPr>
              <w:spacing w:after="20"/>
              <w:ind w:left="20"/>
              <w:jc w:val="both"/>
            </w:pPr>
          </w:p>
          <w:bookmarkEnd w:id="281"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30652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282"/>
          <w:p>
            <w:pPr>
              <w:spacing w:after="20"/>
              <w:ind w:left="20"/>
              <w:jc w:val="both"/>
            </w:pPr>
          </w:p>
          <w:bookmarkEnd w:id="282"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013 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30652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Дауылколь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83"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60293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284"/>
          <w:p>
            <w:pPr>
              <w:spacing w:after="20"/>
              <w:ind w:left="20"/>
              <w:jc w:val="both"/>
            </w:pPr>
          </w:p>
          <w:bookmarkEnd w:id="284"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60293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285"/>
          <w:p>
            <w:pPr>
              <w:spacing w:after="20"/>
              <w:ind w:left="20"/>
              <w:jc w:val="both"/>
            </w:pPr>
          </w:p>
          <w:bookmarkEnd w:id="285"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 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60293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Жосалы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