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9bd1" w14:textId="9099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 октября 2017 года № 564. Зарегистрировано Департаментом юстиции Кызылординской области 16 октября 2017 года № 5993.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Кармакшинского района от 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460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№5788, опубликовано 19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 М. Самитова.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2 октября 2017 года № 564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412"/>
        <w:gridCol w:w="1514"/>
        <w:gridCol w:w="1200"/>
        <w:gridCol w:w="779"/>
        <w:gridCol w:w="569"/>
        <w:gridCol w:w="621"/>
        <w:gridCol w:w="1832"/>
        <w:gridCol w:w="1832"/>
        <w:gridCol w:w="780"/>
        <w:gridCol w:w="569"/>
        <w:gridCol w:w="623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 при школе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