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7583" w14:textId="9c77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20 сентября 2017 года № 115. Зарегистрировано Департаментом юстиции Кызылординской области 9 октября 2017 года № 5986. Утратило силу решением Кармакшинского районного маслихата Кызылординской области от 30 апреля 2020 года № 323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30.04.2020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а также с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жилищной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Кармакшинского районного маслихата от 19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гражданам Кармакшинского района на содержание жилища и оплату коммунальных услуг" (зарегистрировано в Реестре государственной регистрации нормативных правовых актов за номером 4366, опубликовано в газете "Қармақшы таңы" № 3-4 от 11 января 2013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6"/>
        <w:gridCol w:w="4224"/>
      </w:tblGrid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М.Есщанов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сентября 2017 года № 115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Правила - в редакции решения Кармакшинского районного маслихата Кызылординской области от 10.07.2018 № 176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Кармакшинском районе и городе Байконыр, на оплату: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(поднанимателям) жилых помещений (квартир) в государственном жилищном фонде;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семьям (гражданам), являющимся собственниками или нанимателями (поднанимателями) жилища;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назначается коммунальным государственным учреждением "Кармакшинского районного отдела занятости, социальных программ и регистрации актов гражданского состояния" и сектором занятости, социальных программ и регистрации гражданского состояния города Байконыр (далее - уполномоченный орган).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заявлений и выдача результатов оказания государственной услуги осуществляются через отделы Кармакшинского района и города Байконыр Департамента "Центр обслуживания населения" филиала некоммерческого акционерного общества "Государственная корпорация "Правительство для граждан" по Кызылординской области (далее - Отдел) и веб-портал "электронного правительства" www.egov.kz (далее – портал).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Семья (гражданин) (либо его представитель по нотариально заверенной доверенности) вправе обратиться в Отдел или на веб-портал "электронного правительства" за назначением жилищной помощи один раз в квартал.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Отдела составляет восемь рабочих дней.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назначения жилищной помощи семья (гражданин) (либо его представитель по нотариально заверенной доверенности) обращается в Отдел и/или посредством веб-портала "электронного правительства" с предоставлением следующих документов: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4-5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При приеме документов через Отдел услугополучателю выдается расписка о приеме соответствующих документов.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Отдела выдает расписку об отказе в приеме документов.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 Отдел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Отделом.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Отдел или "личный кабинет" в виде электронного документа.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 и жилищная помощь назначается с месяца подачи заявления на текущий квартал.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исчисления совокупного дохода семьи (гражданина), претендующий на получение жилищной помощи рассчитывается на основании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фонде, утвержденные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7412).</w:t>
      </w:r>
    </w:p>
    <w:bookmarkEnd w:id="34"/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Доля предельно допустимых расходов в пределах установленных норм устанавливается для жителей Кармакшинского района в размере 12 процентов, для жителей города Байконыр в размере 14 процентов от совокупного дохода семьи (гражданина).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малообеспеченным семьям (гражданам) производится в соответствии c нижеследующими нормами потребления: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70 киловатт;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человека – 140 киловатт;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и более человека – 210 киловатт;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газа на 1 месяц: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4-х человек – 10 килограмм;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 и более человека – 20 килограмм.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Потребления топлива на отопительный сезон: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семью (гражданину) в месяц– 1 тонна.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 и их тарифы по водоснабжению, теплоснабжению, вывозу мусора, расходов на содержание жилья предоставляются поставщикам услуг.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порядок выплаты жилищной помощи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жилищной помощи осуществляется за счет средств соответствующего местного бюджета, а также за счет средств целевых текущих трансфертов (в случае их выделения).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