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088f4" w14:textId="55088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Кармакшинского районного маслихата от 23 декабря 2016 года №52 "О районном бюджете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20 сентября 2017 года № 110. Зарегистрировано Департаментом юстиции Кызылординской области 3 октября 2017 года № 5978.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Кармакшинский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Кармакшинского районного маслихата от 23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 52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2017-2019 годы" (зарегистрировано в Реестре государственной регистрации нормативных правовых актов за номером 5686, опубликовано в районной газете "Қармақшы таңы" от 10 января 2017 года)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9 936 807,2 тысяч тенге, в том числе: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915 826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50 340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43 000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8 927 641,2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9 987 429,8 тысяч тенге;";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на оказание социальной помощи для обучающихся студентов из числа социально-уязвимых слоев населения по востребованным в регионе специальностям – 31 018 тысяч тенге;";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9)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на подготовку документации объектов водного хозяйства – 70 242 тысяч тенге.";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2), 3), 4) </w:t>
      </w:r>
      <w:r>
        <w:rPr>
          <w:rFonts w:ascii="Times New Roman"/>
          <w:b w:val="false"/>
          <w:i w:val="false"/>
          <w:color w:val="000000"/>
          <w:sz w:val="28"/>
        </w:rPr>
        <w:t>пункта 4-1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на строительство линии подводки водопровода к границам участков потребителей в населенном пункте Алдашбай-Ахун Кармакшинского района – 37 610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строительство линии подводки водопровода к границам участков потребителей в населенном пункте Куандария Кармакшинского района – 33 996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строительство линии подводки водопровода к границам участков потребителей в населенном пункте Кармакшы Кармакшинского района – 39 196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строительство линии подводки водопровода к границам участков потребителей в населенном пункте Комекбаев Кармакшинского района – 42 029 тысяч тенге;";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2017 года и подлежит официальному опубликованию.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 14-сессии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Кармакшинского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М.Есщанов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Кармакшинского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М.Наятулы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Кармакшинского районного маслихата от "20" сентября 2017 года № 110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Кармакшинского районного маслихата от "23" декабря 2016 года № 52</w:t>
            </w:r>
          </w:p>
        </w:tc>
      </w:tr>
    </w:tbl>
    <w:bookmarkStart w:name="z2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1143"/>
        <w:gridCol w:w="1143"/>
        <w:gridCol w:w="6224"/>
        <w:gridCol w:w="27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0"/>
        </w:tc>
        <w:tc>
          <w:tcPr>
            <w:tcW w:w="27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1"/>
          <w:p>
            <w:pPr>
              <w:spacing w:after="20"/>
              <w:ind w:left="20"/>
              <w:jc w:val="both"/>
            </w:pPr>
          </w:p>
          <w:bookmarkEnd w:id="2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9936807,2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915826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312222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312222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177025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177025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369579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263899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0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5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9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8927641,2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8927641,2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8927641,2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  <w:bookmarkEnd w:id="52"/>
        </w:tc>
        <w:tc>
          <w:tcPr>
            <w:tcW w:w="27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9987429,8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7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709910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152535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145304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323340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316474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70459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70459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74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77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0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6884836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1064863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707461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349860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5712099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3846048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71415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163009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образования города Байконур с казахским языком обучения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1371100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76537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71098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71098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96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98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689949,2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660099,2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106661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104121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96945,2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113652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73444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18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469591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43778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404730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181255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158472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26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575675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173723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173723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252817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107239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92612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57514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91621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65801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43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239496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129952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91863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94222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65258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56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81487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81487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59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94042,6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60663,6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55839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4824,6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63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119996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60293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60293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70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73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7102,8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11815,6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85456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134782,1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187800,1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187800,1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187800,1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79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82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-197864,7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197864,7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87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187193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187193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187193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</w:t>
            </w:r>
          </w:p>
          <w:bookmarkEnd w:id="188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89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63689,7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63689,7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63689,7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Кармакшинского районного маслихата от "20" сентября 2017 года № 110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Кармакшинского районного маслихата от "23" декабря 2016 года № 52</w:t>
            </w:r>
          </w:p>
        </w:tc>
      </w:tr>
    </w:tbl>
    <w:bookmarkStart w:name="z252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программ районного бюджета, направленных на реализацию бюджетных инвестиции на 2017 год</w:t>
      </w:r>
    </w:p>
    <w:bookmarkEnd w:id="1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4169"/>
        <w:gridCol w:w="32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91"/>
        </w:tc>
        <w:tc>
          <w:tcPr>
            <w:tcW w:w="3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512749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96"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48396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48396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48396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99"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36776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36776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01"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415117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404730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181255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158472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05"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Кармакшинского районного маслихата от "20" сентября 2017 года № 110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Кармакшинского районного маслихата от "23" декабря 2016 года № 52</w:t>
            </w:r>
          </w:p>
        </w:tc>
      </w:tr>
    </w:tbl>
    <w:bookmarkStart w:name="z280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бюджетных программ на 2017 год аппаратов акимов поселков, сельских округов</w:t>
      </w:r>
    </w:p>
    <w:bookmarkEnd w:id="2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0"/>
        <w:gridCol w:w="1616"/>
        <w:gridCol w:w="1830"/>
        <w:gridCol w:w="168"/>
        <w:gridCol w:w="4179"/>
        <w:gridCol w:w="33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09"/>
        </w:tc>
        <w:tc>
          <w:tcPr>
            <w:tcW w:w="3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1726742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14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323340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323340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316474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Жосалы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63180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Торетам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30306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Кармакшы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Жосалы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17763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Ирколь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14572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Жанажол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20381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ІІІ-Интернационал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17471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Актобе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19986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Акжар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21335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Дауылколь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20573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Алдашбай Ахун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15687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Куандария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Комекбаев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19976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Акай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21744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6866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Торетам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Жанажол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Дауылколь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Куандария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Комекбаев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30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1064863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1064863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004 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707461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Жосалы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292459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Торетам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51406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Кармакшы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28292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Жосалы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16035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Ирколь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19451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Жанажол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ІІІ-Интернационал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21081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Актобе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27493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Акжар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29056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Дауылколь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26438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Алдашбай Ахун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19946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Куандария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15916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Комекбаев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21036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Акай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101142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005 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7542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Жосалы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Торетам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Комекбаев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Акай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349860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Жосалы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114246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Торетам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103263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Акай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103263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ІІІ-Интернационал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29088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248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002 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Жосалы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Кармакшы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Жосалы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Ирколь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Акжар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Алдашбай Ахун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Комекбаев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258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27178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27178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003 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27178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Жосалы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27178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61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43778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43778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18881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Кармакшы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10048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Жосалы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Ирколь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Дауылколь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Алдашбай Ахун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Куандария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Комекбаев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24897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Кармакшы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Жосалы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ІІІ-Интернационал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4926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Актобе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Дауылколь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5913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Куандария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Комекбаев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Акай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70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173723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173723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006 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173723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Торетам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14636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Кармакшы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15903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Жосалы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8499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Ирколь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9046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Жанажол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14359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ІІІ-Интернационал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Актобе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13698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Акжар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18275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Дауылколь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17638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Алдашбай Ахун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9222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Куандария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8776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Комекбаев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8227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Акай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19454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73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33379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33379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013 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33379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Ирколь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6118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Акжар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Дауылколь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Алдашбай Ахун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5919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Куандария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Комекбаев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76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60293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60293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040 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60293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Жосалы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