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c09d" w14:textId="19cc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15 июня 2017 года № 497. Зарегистрировано Департаментом юстиции Кызылординской области 4 июля 2017 года № 5897. Утратило силу постановлением Кармакшинского районного акимата Кызылординской области от 19 марта 2018 года № 678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Кармакшинского районного акимата Кызылординской области от 19.03.2018 </w:t>
      </w:r>
      <w:r>
        <w:rPr>
          <w:rFonts w:ascii="Times New Roman"/>
          <w:b w:val="false"/>
          <w:i w:val="false"/>
          <w:color w:val="ff0000"/>
          <w:sz w:val="28"/>
        </w:rPr>
        <w:t>№ 678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пробации, для трудоустройства лиц, освобожденных из мест лишения свободы в размере двух процентов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Кармакшинского района от 2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мест" (зарегистрировано в Реестре государственных регистрации нормативных правовых актов № 5601, опубликовано в газете "Қармақшы таңы" от 16 сентября 2016 года № 76, информационно-правовой системе "Әділет" от 27 сентября 2016 года).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Кармашинского района Б. Накипова.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2017 года №497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для трудоустройства лиц, состоящих на учете службы пробации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4750"/>
        <w:gridCol w:w="1362"/>
        <w:gridCol w:w="2379"/>
        <w:gridCol w:w="3163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6"/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Перечень организаций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списочный численность работников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(%) квоты от списочного численности работников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рабочих мест для лиц, освобожденных из мест лишения свободы и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"Достык жер МК"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поселка Жосалы"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"Кармакшинский районный историко- краеведческий музей" государственного учреждения "Кармакшинский районный отдел культуры и развития языков"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казенного предприятия "Дом клуба аула Комекбаев" государственного учреждения "Аппарат акима аульного округа Комекбаев"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2017 года №497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для трудоустройства лиц, освобожденных из мест лишения свободы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4240"/>
        <w:gridCol w:w="1454"/>
        <w:gridCol w:w="2539"/>
        <w:gridCol w:w="3377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2"/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Перечень организаций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списочный численность работников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(%) квоты от списочного численности работников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рабочих мест для лиц, освобожденных из мест лишения свободы и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"Акжар Агро Инвест"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"Кармакшинский районный противотуберкулезный диспансер" управления здравоохранения Кызылординской области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казенного предприятия "Дом клуба аула Комекбаев" государственного учреждения "Аппарат акима аульного округа Комекбаев"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