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4d14" w14:textId="d274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Кармакшинского района от 15 мая 2017 года №69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Кармакшинского района Кызылординской области от 5 июня 2017 года № 70. Зарегистрировано Департаментом юстиции Кызылординской области 6 июня 2017 года № 5863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акима Кармакшинского района "Об объявлении чрезвычайной ситуации природного характера" от 15 мая 2017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5837, опубликован 18 мая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