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0f7" w14:textId="0d4e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марта 2017 года № 82. Зарегистрировано Департаментом юстиции Кызылординской области 24 апреля 2017 года № 5803. Утратило силу решением Кармакшинского районного маслихата Кызылординской области от 30 марта 2018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Кахахстан" 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 (зарегистрировано в реестре государственной регистрации нормативных правовых актов за № 5399, опубликовано в газете "Қармақшы таңы" № 25 от 30 марта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Ә.Бекбергенова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марта 2017 года № 82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Кармакшинского района" (далее – служащие корпуса "Б").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государственного учреждения "Аппарат маслихата Кармакшинского района" (далее - аппарат маслихата), финансируемых из районного бюджета, оценка проводится секретарем маслихата Кармакшинского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определяется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аппарата маслихата документы и мероприятия.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7"/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59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3"/>
    <w:bookmarkStart w:name="z1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0"/>
        <w:gridCol w:w="1703"/>
        <w:gridCol w:w="1445"/>
        <w:gridCol w:w="1447"/>
        <w:gridCol w:w="1178"/>
        <w:gridCol w:w="1180"/>
        <w:gridCol w:w="2003"/>
        <w:gridCol w:w="2003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01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20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20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4"/>
    <w:bookmarkStart w:name="z20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5"/>
    <w:bookmarkStart w:name="z2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