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3412b" w14:textId="3b34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Алга Казалинского района Кызылординской области от 26 июля 2017 года № 12. Зарегистрировано Департаментом юстиции Кызылординской области 8 августа 2017 года за № 5921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заключением областной ономастической комиссии от 26 апреля 2017 года аким сельского округа Алга Казалинского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"Жанаталап" именем "Орынбет ишана" села У.Туктибаева сельского округа Алга Казалинского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ведущего специалиста коммунального государственного учреждения "Аппарат акима сельского округа Алга" Кужахметову М.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сельского округа Алга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Абилда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