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1954" w14:textId="ac51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льгот отдельным категориям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2017 года № 151. Зарегистрировано Департаментом юстиции Кызылординской области 4 января 2018 года № 6113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декабря 1995 года "О государственных наградах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социальной поддержки граждан, награжденные до 1 января 1996 года орденами "Отан", "Даңқ", удостоенным высшей степени отличия – звания "Халық Қаһарманы", почетных званий республики - предоставить льготу за счет средств местного бюджета ежемесячно в размере 3 месячных расчетных показателей.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5"/>
        <w:gridCol w:w="4175"/>
      </w:tblGrid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ХІХ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 Т.ДУЙСЕБАЕВ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"22" декабря 2017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