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d5be4" w14:textId="9cd5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2016 года № 70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3 ноября 2017 года № 134. Зарегистрировано департаментом юстиции Кызылординской области 10 ноября 2017 года № 6019.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5688, опубликовано в газете "Қазалы" от 17 января 2017 года №4, от 28 января №7 и в эталонном контрольном банке нормативных правовых актов Республики Казахстан от 6 марта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12941569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1222707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–27075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11676295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13122823,8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–4339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4339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на компенсацию потерь в связи с невыполнением годового прогноза поступлений доходов 100000 тысяч тенге;";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82620,9 тысяч тенге;";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обучающихся студентов из числа социально-уязвимых слоев населения по востребованным в регионе специальностям 23486,3 тысяч тенге;";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оказание социальной помощи детям, состоящим на диспансерном учете с гематологическими заболеваниями, включая гемобластозы и апластическую анемию 276 тысяч тенге;";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реализацию Плана мероприятий по обеспечению прав и улучшению качества жизни инвалидов в Республике Казахстан на 2012 – 2018 годы 2620,9 тысяч тенге;";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подготовку документации объектов водного хозяйства 124858 тысяч тенге;";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на капитальный и средний ремонт транспортной инфраструктуры 376348 тысяч тенге;";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проектирование и (или) строительство, реконструкцию жилья коммунального жилищного фонда 30000 тысяч тенге;";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6: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проектирование, развитие и (или) обустройство инженерно-коммуникационной инфраструктуры 93867 тысяч тенге;";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 газоснабжения социальных объектов 99004 тысяч тенге;";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развитие транспортной инфраструктуры 94598 тысяч тенге;";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нового содержания: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В связи с централизацией видеоконференц-совещаний возвратить с бюджета района в областной бюджет 826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офицальному опубликованию.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ХVІІ сессии Казалинского районного маслихата от "03" ноября 2017 года № 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 сессии Казалинского районного маслихата от "26" декабря 2016 года № 70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3"/>
        <w:gridCol w:w="1064"/>
        <w:gridCol w:w="1064"/>
        <w:gridCol w:w="6504"/>
        <w:gridCol w:w="288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6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12941569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500821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6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13122823,8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1049742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7939425,4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720771,5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6218002,6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5985570,6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358235,3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137044,3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589044,2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405262,3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102962,3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26802,2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25393,2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972589,7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16690,7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418674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398334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788457,4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81945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109863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1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688450,3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615397,3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426933,3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3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4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320943,3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5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0"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ХVІІ сессии Казалинского районного маслихата от "03" ноября 2017 года № 134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 сессии Казалинского районного маслихата от "26" декабря 2016 года № 70</w:t>
            </w:r>
          </w:p>
        </w:tc>
      </w:tr>
    </w:tbl>
    <w:bookmarkStart w:name="z31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Обьем индивидуальных планов финансирования по администраторам бюджетных программ акимов аппаратов города, поселка, селськых округов на 2017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2634220,5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24843,4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24982,7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24827,4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22183,1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111756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1055621,5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720771,5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308252,5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