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cc22" w14:textId="3c4c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по Казалинскому району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20 сентября 2017 года № 186. Зарегистрировано Департаментом юстиции Кызылординской области 5 октября 2017 года за № 5982.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Казалинскому району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Казалинского района от 20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 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Казалинскому району на 2017 год" (зарегистрировано в Реестре государственной регистрации нормативных правовых актов за № 5718, опубликовано 24 февраля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Казалинского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Казалинского района от "28" сентября 2017 года № 186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1795"/>
        <w:gridCol w:w="8019"/>
      </w:tblGrid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размещаемых в дошкольные организации за счет государственного образовательного заказа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Казалинского района от "28" сентября 2017 года № 186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2017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1"/>
        <w:gridCol w:w="4100"/>
        <w:gridCol w:w="6809"/>
      </w:tblGrid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государственных дошкольных организациях в один месяц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частных дошкольных организациях, получающих услуги по государственному образовательному заказу в один месяц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шестикратного месячного расчетного показателя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десятикратного месячного расчетного показателя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