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8803" w14:textId="c6d8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Казалинского района Кызылординской области от 19 июля 2017 года № 143. Зарегистрировано Департаментом юстиции Кызылординской области 4 августа 2017 года за № 5917. Утратило силу постановлением акимата Казалинского района Кызылординской области от 19 октября 2018 года № 173</w:t>
      </w:r>
    </w:p>
    <w:p>
      <w:pPr>
        <w:spacing w:after="0"/>
        <w:ind w:left="0"/>
        <w:jc w:val="both"/>
      </w:pPr>
      <w:r>
        <w:rPr>
          <w:rFonts w:ascii="Times New Roman"/>
          <w:b w:val="false"/>
          <w:i w:val="false"/>
          <w:color w:val="ff0000"/>
          <w:sz w:val="28"/>
        </w:rPr>
        <w:t xml:space="preserve">
      Сноска. Утратило силу постановлением акимата Казалинского района Кызылординской области от 19.10.2018 </w:t>
      </w:r>
      <w:r>
        <w:rPr>
          <w:rFonts w:ascii="Times New Roman"/>
          <w:b w:val="false"/>
          <w:i w:val="false"/>
          <w:color w:val="ff0000"/>
          <w:sz w:val="28"/>
        </w:rPr>
        <w:t>№ 173</w:t>
      </w:r>
      <w:r>
        <w:rPr>
          <w:rFonts w:ascii="Times New Roman"/>
          <w:b w:val="false"/>
          <w:i w:val="false"/>
          <w:color w:val="ff0000"/>
          <w:sz w:val="28"/>
        </w:rPr>
        <w:t xml:space="preserve"> (вводится в действие с 1 января 2019 года и подлежит официальному опубликованию).</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правовых актах" акимат Казалинского района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для трудоустройства лиц, освобожденных из мест лишения свободы,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двух процентов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постановление акимата Казалинского района Кызылординской области от 15 февраля 2017 года </w:t>
      </w:r>
      <w:r>
        <w:rPr>
          <w:rFonts w:ascii="Times New Roman"/>
          <w:b w:val="false"/>
          <w:i w:val="false"/>
          <w:color w:val="000000"/>
          <w:sz w:val="28"/>
        </w:rPr>
        <w:t>№ 35</w:t>
      </w:r>
      <w:r>
        <w:rPr>
          <w:rFonts w:ascii="Times New Roman"/>
          <w:b w:val="false"/>
          <w:i w:val="false"/>
          <w:color w:val="000000"/>
          <w:sz w:val="28"/>
        </w:rPr>
        <w:t xml:space="preserve"> "Об установлении квоты рабочих мест на 2017 год" (зарегистрировано в Реестре государственной регистрации нормативных правовых актов за № 5755, опубликовано 24 марта 2017 года в Эталонном контрольном банке нормативных правовых актов Республики Казахстан).</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Казалинского района.</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Н.ШАМУРАТОВ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Казалинского района от "19" июля 2017 года №143</w:t>
            </w:r>
          </w:p>
        </w:tc>
      </w:tr>
    </w:tbl>
    <w:bookmarkStart w:name="z11" w:id="5"/>
    <w:p>
      <w:pPr>
        <w:spacing w:after="0"/>
        <w:ind w:left="0"/>
        <w:jc w:val="left"/>
      </w:pPr>
      <w:r>
        <w:rPr>
          <w:rFonts w:ascii="Times New Roman"/>
          <w:b/>
          <w:i w:val="false"/>
          <w:color w:val="000000"/>
        </w:rPr>
        <w:t xml:space="preserve"> Квота для трудоустройства лиц, состоящих на учете службы пробации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313"/>
        <w:gridCol w:w="1604"/>
        <w:gridCol w:w="2874"/>
        <w:gridCol w:w="1748"/>
      </w:tblGrid>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w:t>
            </w:r>
          </w:p>
          <w:bookmarkEnd w:id="6"/>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сотрудников</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1</w:t>
            </w:r>
          </w:p>
          <w:bookmarkEnd w:id="7"/>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"Сыр Маржаны"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2</w:t>
            </w:r>
          </w:p>
          <w:bookmarkEnd w:id="8"/>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"Казалинская районная ветеринарная станция" на праве хозяйственного ведения коммунального государственного учреждения "Отдел ветеринарии Казалинского района"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3</w:t>
            </w:r>
          </w:p>
          <w:bookmarkEnd w:id="9"/>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"Жылу - ХХІ"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4</w:t>
            </w:r>
          </w:p>
          <w:bookmarkEnd w:id="10"/>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"СПК Кызылорда Балык"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5</w:t>
            </w:r>
          </w:p>
          <w:bookmarkEnd w:id="11"/>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 - Асыл түлік"</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6</w:t>
            </w:r>
          </w:p>
          <w:bookmarkEnd w:id="12"/>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"Асыл - Гани"</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Казалинского района от "19" июля 2017 года №143</w:t>
            </w:r>
          </w:p>
        </w:tc>
      </w:tr>
    </w:tbl>
    <w:bookmarkStart w:name="z20" w:id="13"/>
    <w:p>
      <w:pPr>
        <w:spacing w:after="0"/>
        <w:ind w:left="0"/>
        <w:jc w:val="left"/>
      </w:pPr>
      <w:r>
        <w:rPr>
          <w:rFonts w:ascii="Times New Roman"/>
          <w:b/>
          <w:i w:val="false"/>
          <w:color w:val="000000"/>
        </w:rPr>
        <w:t xml:space="preserve"> Квота для трудоустройства лиц, освобожденных из мест лишения свободы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5469"/>
        <w:gridCol w:w="1568"/>
        <w:gridCol w:w="2810"/>
        <w:gridCol w:w="1709"/>
      </w:tblGrid>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w:t>
            </w:r>
          </w:p>
          <w:bookmarkEnd w:id="14"/>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сотрудников</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1</w:t>
            </w:r>
          </w:p>
          <w:bookmarkEnd w:id="15"/>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"РЗА-Агро"</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2</w:t>
            </w:r>
          </w:p>
          <w:bookmarkEnd w:id="16"/>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"Қазалы -Су сервис" на праве хозяйственного ведения государственного учреждения " Аппарат акима кента Айтеке би"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3</w:t>
            </w:r>
          </w:p>
          <w:bookmarkEnd w:id="17"/>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"ҚАЗАЛЫ КӨРКЕМ СЕРВИС"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4</w:t>
            </w:r>
          </w:p>
          <w:bookmarkEnd w:id="18"/>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"Рза-Транс"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5</w:t>
            </w:r>
          </w:p>
          <w:bookmarkEnd w:id="19"/>
        </w:tc>
        <w:tc>
          <w:tcPr>
            <w:tcW w:w="5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"Намыс - Құрылыс"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Казалинского района от "19" июля 2017 года №143</w:t>
            </w:r>
          </w:p>
        </w:tc>
      </w:tr>
    </w:tbl>
    <w:bookmarkStart w:name="z28" w:id="20"/>
    <w:p>
      <w:pPr>
        <w:spacing w:after="0"/>
        <w:ind w:left="0"/>
        <w:jc w:val="left"/>
      </w:pPr>
      <w:r>
        <w:rPr>
          <w:rFonts w:ascii="Times New Roman"/>
          <w:b/>
          <w:i w:val="false"/>
          <w:color w:val="000000"/>
        </w:rPr>
        <w:t xml:space="preserve"> Квота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464"/>
        <w:gridCol w:w="1799"/>
        <w:gridCol w:w="3224"/>
        <w:gridCol w:w="1960"/>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1"/>
          <w:p>
            <w:pPr>
              <w:spacing w:after="20"/>
              <w:ind w:left="20"/>
              <w:jc w:val="both"/>
            </w:pPr>
            <w:r>
              <w:rPr>
                <w:rFonts w:ascii="Times New Roman"/>
                <w:b w:val="false"/>
                <w:i w:val="false"/>
                <w:color w:val="000000"/>
                <w:sz w:val="20"/>
              </w:rPr>
              <w:t>
№</w:t>
            </w:r>
          </w:p>
          <w:bookmarkEnd w:id="21"/>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общей численности сотрудников</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(человек)</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2"/>
          <w:p>
            <w:pPr>
              <w:spacing w:after="20"/>
              <w:ind w:left="20"/>
              <w:jc w:val="both"/>
            </w:pPr>
            <w:r>
              <w:rPr>
                <w:rFonts w:ascii="Times New Roman"/>
                <w:b w:val="false"/>
                <w:i w:val="false"/>
                <w:color w:val="000000"/>
                <w:sz w:val="20"/>
              </w:rPr>
              <w:t>
1</w:t>
            </w:r>
          </w:p>
          <w:bookmarkEnd w:id="22"/>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"Казалинский аграрно- технический колледж" управления образования Кызылординской области"</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3"/>
          <w:p>
            <w:pPr>
              <w:spacing w:after="20"/>
              <w:ind w:left="20"/>
              <w:jc w:val="both"/>
            </w:pPr>
            <w:r>
              <w:rPr>
                <w:rFonts w:ascii="Times New Roman"/>
                <w:b w:val="false"/>
                <w:i w:val="false"/>
                <w:color w:val="000000"/>
                <w:sz w:val="20"/>
              </w:rPr>
              <w:t>
2</w:t>
            </w:r>
          </w:p>
          <w:bookmarkEnd w:id="23"/>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казенное предприятие "Казалинский транспортно-технический высший колледж" управления образования Кызылординской области"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