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d10e" w14:textId="e98d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2016 года №70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мая 2017 года № 109. Зарегистрировано департаментом юстиции Кызылординской области 7 июня 2017 года № 5869.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5688, опубликовано в газете "Қазалы" от 17 января 2017 года №4, от 28 января №7 и в эталонном контрольном банке нормативных правовых актов Республики Казахстан от 06 марта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12853451,2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1332707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–27075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11478196,2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13039045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254552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323332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440145,8 тысяч тенге."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благоустройство 42840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2), 3), 3), 7), 10) изложить в следующей новой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544,6 тысяч тенге;";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социальную поддержку лицам, проработавшим (прослужившим) не менее 6 месяцев в тылу в годы Великой Отечественной войны 51256,4 тысяч тенге;";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оказание социальной помощи для обучающихся студентов из числа социально-уязвимых слоев населения по востребованным в регионе специальностям 20622 тысяч тенге;";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реализацию Плана мероприятий по обеспечению прав и улучшению качества жизни инвалидов в Республике Казахстан на 2012 – 2018 годы 2626,2 тысяч тенге;";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капитальный и средний ремонт транспортной инфраструктуры 384768 тысяч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5), 6)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развитие социальных объектов 48795,4 тысяч тенге;";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скотомогильников 23516 тысяч тенге;";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 газоснабжения социальных объектов 82258 тысяч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на 2017 год в размере 95000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мая 2017 года №109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2016 года №70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313"/>
        <w:gridCol w:w="1041"/>
        <w:gridCol w:w="6359"/>
        <w:gridCol w:w="28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12853451,2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11478196,2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11478196,2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6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13039045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7899827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6205885,6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5973453,6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793380,4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2017 года №109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№70</w:t>
            </w:r>
          </w:p>
        </w:tc>
      </w:tr>
    </w:tbl>
    <w:bookmarkStart w:name="z2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5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6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2017 года №109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2016 года №70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 аппаратов акима города, поселка,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әкімінің аппараты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қаласы әкімінің аппараты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