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876a" w14:textId="eef8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Казалинского района Кызылординской области от 26 марта 2017 года № 2. Зарегистрировано Департаментом юстиции Кызылординской области 27 марта 2017 года № 5769. Утратило силу решением акима Казалинского района Кызылординской области от 25 апреля 2017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Казалинского района Кызылординской области от 25.04.2017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 и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аким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Объявить чрезвычайную ситуацию природного характера местного масштаба на территории сельских округах Басыкара, Кумжиек и Сарыколь Казалинского района,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Руководителем ликвидации чрезвычайной ситуации назначить заместителя акима Казалинского района Муратбаева Ж.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