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6b04" w14:textId="41c6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Казалинскому району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20 января 2017 года № 17. Зарегистрировано Департаментом юстиции Кызылординской области 6 февраля 2017 года № 5718. Утратило силу постановлением акимата Казалинского района Кызылординской области от 20 сентября 2017 года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Казалинского района Кызылординской области от 20.09.2017 </w:t>
      </w:r>
      <w:r>
        <w:rPr>
          <w:rFonts w:ascii="Times New Roman"/>
          <w:b w:val="false"/>
          <w:i w:val="false"/>
          <w:color w:val="ff0000"/>
          <w:sz w:val="28"/>
        </w:rPr>
        <w:t>№ 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по Казалинскому району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Казалинского района Каржаубаева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 и распространяется на 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2017 года №17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1795"/>
        <w:gridCol w:w="8019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размещаемых в дошкольные организации за счет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2017 года №17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833"/>
        <w:gridCol w:w="5635"/>
        <w:gridCol w:w="4678"/>
      </w:tblGrid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одного воспитанника в один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детских садов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мини - центров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26978,6 тенге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19236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2017 года №17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4100"/>
        <w:gridCol w:w="6809"/>
      </w:tblGrid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государственных дошкольных организациях в один месяц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 получающих услуги по государственному образовательному заказу в один месяц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шестикратного месячного расчетного показателя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десятикратного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