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9543" w14:textId="ba79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18 января 2017 года № 15. Зарегистрировано Департаментом юстиции Кызылординской области 20 января 2017 года № 5701.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"Казалинский районный отдел жилищно-коммунального хозяйства, пассажирского транспорта и автомобильных дорог" единым организатором государственных закупок для заказчиков.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 организация и проведение государственных закупок которых выполняются единым организатором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"Казалинский районный отдел жилищно-коммунального хозяйства, пассажирского транспорта и автомобильных дорог" (Сыдыков Ш.А.) в установленном законодательством порядке принять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Казалинского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2017 года № 15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 организация и проведение государственных закупок которые выполняются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0578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 (при сумме, выделенной бюджетом для закупки в случае превышения десятитысячекратного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Тауелсиздик и Рамберди ишан населенном пункте Бирлик Казалинского района Кызылординской области.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охранной службы здании акимата Казалинского района Кызылординской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