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8ea1" w14:textId="b8a8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поселков и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2017 года № 128. Зарегистрировано Департаментом юстиции Кызылординской области 5 января 2018 года № 6116.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Аральский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районного значения, поселков и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следующем объеме: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1 367 970,6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915 908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165 386,2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61 066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54 143,1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38 779,5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60 059,8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142 412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113 456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12 856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5 324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2 512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1 854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4 555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1 855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18 892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12 239,2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4 307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84,5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1 533,5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696,8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1 206 666,6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802 436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140 291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51 435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51 546,6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35 392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54 808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70 758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1 367 970,6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915 908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165 386,2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61 066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54 143,1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38 779,5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60 059,8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сумму субвенции, выделяемых в бюджет города районного значения, поселковы и сельских округов на 2018 год, в размере 1 052 114 тысяч тенге, из них: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679 104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127 023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46 373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44 757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33 830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52 969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68 058 тысяч тенге.</w:t>
      </w:r>
    </w:p>
    <w:bookmarkStart w:name="z10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распределение текущего целевого трансферта из районного бюджета на 2018 год в сумме 112 139 тысяч тенге бюджетам города районного значения, поселкам и сельским округам, из них: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Саксаульск – 10 296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5 062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1 560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2 600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Аральского районного маслихата Кызылординской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распределение текущего целевого трансферта из районного бюджета на 2018 год в сумме 36 708 тысяч тенге бюджетам города районного значения, поселкам и сельским округам, из них: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35 908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Аральского районного маслихата Кызылординской области от 14.08.2018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 Учесть распределение 8 346 тысяч тенге на подготовку документации объектов водного хозяйства текущего целевого трансферта из районного бюджета на 2018 год сельскому округу Аманоткел.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Аральского районного маслихата Кызылординской области от 11.09.2018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Учитывается уменшение 7111,4 тысяч тенге на подготовку документации объектов водного хозяйства текущего целевого трансферта из районного бюджета на 2018 год сельскому округу Аманоткел.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2-4 в соответствии с решением Аральского районного маслихата Кызылординской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Предусмотреть обьем распределяемого текущего целевого трансферта из районного бюджета на 2018 год в сумме 4 471 тысяч тенге бюджетам города районного значения, поселкам и сельским округам, из них: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 Саксаульск – 2 972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2-4 в соответствии с решением Аральского районного маслихата Кызылординской области от 15.11.2018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города районного значения, поселков и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1 января 2018 года и подлежит официальному опубликованию.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двадцать первой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2018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внеочередной двадцать первой сессии Аральского районного маслихата от "26" декабря 2017 года №128. </w:t>
            </w:r>
          </w:p>
        </w:tc>
      </w:tr>
    </w:tbl>
    <w:bookmarkStart w:name="z12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2019 год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17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2020 год</w:t>
      </w:r>
    </w:p>
    <w:bookmarkEnd w:id="78"/>
    <w:bookmarkStart w:name="z1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0"/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2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2018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Аральского районного маслихата Кызылординской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</w:t>
      </w:r>
    </w:p>
    <w:bookmarkStart w:name="z2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внеочередной двадцать первой сессии Аральского районного маслихата от "26" декабря 2017 года №128 </w:t>
            </w:r>
          </w:p>
        </w:tc>
      </w:tr>
    </w:tbl>
    <w:bookmarkStart w:name="z27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2019 год</w:t>
      </w:r>
    </w:p>
    <w:bookmarkEnd w:id="96"/>
    <w:bookmarkStart w:name="z2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внеочередной двадцать первой сессии Аральского районного маслихата от "26" декабря 2017 года №128 </w:t>
            </w:r>
          </w:p>
        </w:tc>
      </w:tr>
    </w:tbl>
    <w:bookmarkStart w:name="z3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2020 год</w:t>
      </w:r>
    </w:p>
    <w:bookmarkEnd w:id="110"/>
    <w:bookmarkStart w:name="z3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37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2018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Аральского районного маслихата Кызылординской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</w:t>
      </w:r>
    </w:p>
    <w:bookmarkStart w:name="z3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42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2019 год</w:t>
      </w:r>
    </w:p>
    <w:bookmarkEnd w:id="128"/>
    <w:bookmarkStart w:name="z4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47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2020 год</w:t>
      </w:r>
    </w:p>
    <w:bookmarkEnd w:id="141"/>
    <w:bookmarkStart w:name="z4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52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2018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Аральского районного маслихата Кызылординской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54 143,1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54 143,1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5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2019 год</w:t>
      </w:r>
    </w:p>
    <w:bookmarkEnd w:id="155"/>
    <w:bookmarkStart w:name="z5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62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2020 год</w:t>
      </w:r>
    </w:p>
    <w:bookmarkEnd w:id="169"/>
    <w:bookmarkStart w:name="z6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68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2018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Аральского районного маслихата Кызылординской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</w:t>
      </w:r>
    </w:p>
    <w:bookmarkStart w:name="z6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72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2019 год</w:t>
      </w:r>
    </w:p>
    <w:bookmarkEnd w:id="187"/>
    <w:bookmarkStart w:name="z7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77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2020 год</w:t>
      </w:r>
    </w:p>
    <w:bookmarkEnd w:id="200"/>
    <w:bookmarkStart w:name="z7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82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2018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Аральского районного маслихата Кызылординской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</w:t>
      </w:r>
    </w:p>
    <w:bookmarkStart w:name="z8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60 059,8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60 059,8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18 985,8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87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селького окгура Каракум на 2019 год</w:t>
      </w:r>
    </w:p>
    <w:bookmarkEnd w:id="217"/>
    <w:bookmarkStart w:name="z8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внеочередной двадцать первой сессии Аральского районного маслихата от "26" декабря 2017 года №128 </w:t>
            </w:r>
          </w:p>
        </w:tc>
      </w:tr>
    </w:tbl>
    <w:bookmarkStart w:name="z93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bookmarkEnd w:id="231"/>
    <w:bookmarkStart w:name="z9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98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2018 год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Аральского районного маслихата Кызылординской области от 14.08.2018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01.01.2018)</w:t>
      </w:r>
    </w:p>
    <w:bookmarkStart w:name="z9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103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2019 год</w:t>
      </w:r>
    </w:p>
    <w:bookmarkEnd w:id="251"/>
    <w:bookmarkStart w:name="z103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109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2020 год</w:t>
      </w:r>
    </w:p>
    <w:bookmarkEnd w:id="266"/>
    <w:bookmarkStart w:name="z10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7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внеочередной двадцать первой сессии Аральского районного маслихата от "26" декабря 2017 года № 128 </w:t>
            </w:r>
          </w:p>
        </w:tc>
      </w:tr>
    </w:tbl>
    <w:bookmarkStart w:name="z114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города районного значения, поселков, сельских округов на 2018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158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2"/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