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e870" w14:textId="ab5e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декабря 2017 года № 121. Зарегистрировано Департаментом юстиции Кызылординской области 28 декабря 2017 года № 6101.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14 386 398,8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1 869 604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11 723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61 350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12 443 721,8 тысяч тенге, в том числе объем субвенции – 9 054 373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14 382 352,6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1 309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10 926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9 617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51 103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51 103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- 48 365,8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48 365,8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01.01.2018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в размере - 41 336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объем расходов предусмотренных на 2018-2020 годы по бюджетным программам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районных бюджетных программ,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трансферты, передаваемые органам местного самоуправления из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9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 данном решении учесть распределение текущего целевого трансферта за счет средств из районного бюджета на 2018 год в нижеследующем: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Аральск – 86 204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поселок Жаксыкылыш – 5 062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поселок Саксаульск – 10 296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сельский округ Аманоткел – 4 885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сельский округ Камыстыбас – 1 562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сельский округ Каракум – 1 560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сельский округ Октябрь – 2 600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Аральского районного маслихата Кызылординской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01.01.2018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вступает в силу с 1 января 2018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двадцатой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очередной двадцатой сессии Аральского районного маслихата от "22" декабря 2017 года № 121 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01.01.2018 и подлежит официальному опубликованию).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2"/>
        <w:gridCol w:w="1052"/>
        <w:gridCol w:w="6293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14 386 398,8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1 869 604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1 269 256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1 242 533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12 443 721,8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12 443 721,8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12 443 721,8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14 382 352,6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262 826,4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262 826,4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109 837,6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79 688,6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8 107 555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7 067 560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6 947 021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743 141,5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498 495,5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223 673,6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125 233,9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601 711,1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231 854,5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221 854,5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135 169,8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135 169,8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135 169,8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247 040,9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194 730,9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1 401 586,2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1 401 586,2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170 943,2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  <w:bookmarkEnd w:id="23"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- 48 365,8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48 365,8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bookmarkEnd w:id="24"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15 722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очередной двадцатой сессии Аральского районного маслихата от "22" декабря 2017 года № 121 </w:t>
            </w:r>
          </w:p>
        </w:tc>
      </w:tr>
    </w:tbl>
    <w:bookmarkStart w:name="z2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89"/>
        <w:gridCol w:w="1089"/>
        <w:gridCol w:w="6511"/>
        <w:gridCol w:w="28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6"/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11 139 538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1 986 979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1 358 883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1 314 869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  <w:bookmarkEnd w:id="2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9 087 456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9 087 456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11 139 538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расходов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6 486 711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6 350 775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1 057 737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очередной двадцатой сессии Аральского районного маслихата от "22" декабря 2017 года № 121 </w:t>
            </w:r>
          </w:p>
        </w:tc>
      </w:tr>
    </w:tbl>
    <w:bookmarkStart w:name="z4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89"/>
        <w:gridCol w:w="1089"/>
        <w:gridCol w:w="6511"/>
        <w:gridCol w:w="28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4"/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2020 год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11 008 216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1 234 576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  <w:bookmarkEnd w:id="5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8 849 458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8 849 458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2020 год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11 008 216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7 668 935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6 632 842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6 496 301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1 085 535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1 085 535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1 065 907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очередной двадцатой сессии Аральского районного маслихата от "22 " декабря 2017 года № 121 </w:t>
            </w:r>
          </w:p>
        </w:tc>
      </w:tr>
    </w:tbl>
    <w:bookmarkStart w:name="z67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2018 год аппаратов акима сельских округов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Аральского районного маслихата Кызылординской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2018 года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576"/>
        <w:gridCol w:w="1665"/>
        <w:gridCol w:w="1665"/>
        <w:gridCol w:w="1576"/>
        <w:gridCol w:w="1665"/>
        <w:gridCol w:w="1665"/>
        <w:gridCol w:w="1665"/>
        <w:gridCol w:w="1665"/>
        <w:gridCol w:w="1665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(12300-1000)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-(12300-2000)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-(12300-3000) Оказание социальной помощи нуждающимся гражданам на дому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(12300-4000) Обеспечение деятельности организаций дошкольного воспитания и обучения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-(12300-6000) Поддержка культурно-досуговой работы на местном уровне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-(12300-8000) Освещение улиц населенных пунктов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-(12300-9000) Обеспечение санитарии населенных пунктов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-(1230-40000)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-(1230-41000)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Жанакурылыс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Жетес би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262 826,4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очередной двадцатой сессии Аральского районного маслихата от "22" декабря 2017 года № 121 </w:t>
            </w:r>
          </w:p>
        </w:tc>
      </w:tr>
    </w:tbl>
    <w:bookmarkStart w:name="z71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2019 год аппаратов акима сельских округов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00"/>
        <w:gridCol w:w="2823"/>
        <w:gridCol w:w="2519"/>
        <w:gridCol w:w="2034"/>
        <w:gridCol w:w="2095"/>
        <w:gridCol w:w="205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 (123001000) Услу­ги по обес­пе­че­нию де­я­тель­но­сти аки­ма рай­о­на в го­ро­де, го­ро­да рай­он­но­го зна­че­ния, по­сел­ка, се­ла, сель­ско­го окру­га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-(123002000) Ор­га­ни­за­ция в экс­трен­ных слу­ча­ях до­став­ки тя­же­ло­боль­ных лю­дей до бли­жай­шей ор­га­ни­за­ции здра­во­охра­не­ния, ока­зы­ва­ю­щей вра­чеб­ную по­мощь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-(123003000) Ока­за­ние со­ци­аль­ной по­мо­щи нуж­да­ю­щим­ся граж­да­нам на до­му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 (123004000) Обес­пе­че­ние де­я­тель­но­сти ор­га­ни­за­ций до­школь­но­го вос­пи­та­ния и обу­че­ния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-(123006000) Под­держ­ка куль­тур­но-до­су­го­вой ра­бо­ты на мест­ном уровне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Аралкум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161 946</w:t>
            </w:r>
          </w:p>
        </w:tc>
      </w:tr>
    </w:tbl>
    <w:bookmarkStart w:name="z7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46"/>
        <w:gridCol w:w="1803"/>
        <w:gridCol w:w="2391"/>
        <w:gridCol w:w="1975"/>
        <w:gridCol w:w="1804"/>
        <w:gridCol w:w="835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-(123008000) Осве­ще­ние улиц на­се­лен­ных пунк­тов</w:t>
            </w:r>
          </w:p>
          <w:bookmarkEnd w:id="103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-(123009000) Обес­пе­че­ние са­ни­та­рии на­се­лен­ных пунк­тов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-(123011000) Бла­го­устрой­ство и озе­ле­не­ние на­се­лен­ных пунк­тов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-(123040000) Ре­а­ли­за­ция мер по со­дей­ствию эко­но­ми­че­ско­му раз­ви­тию ре­ги­о­нов в рам­ках Про­грам­мы "Раз­ви­тие ре­ги­о­нов"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-(123041000) Ре­а­ли­за­ция го­су­дар­ствен­но­го об­ра­зо­ва­тель­но­го за­ка­за в до­школь­ных ор­га­ни­за­ци­ях об­ра­зо­ва­ния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-(452051000) Транс­фер­ты пе­ре­да­ва­е­мые ор­га­нам мест­но­го са­мо­управ­ле­ния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105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06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bookmarkEnd w:id="107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158 354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bookmarkEnd w:id="108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09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bookmarkEnd w:id="110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33 794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  <w:bookmarkEnd w:id="111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112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bookmarkEnd w:id="113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23 428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114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115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116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117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118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74 876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119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85 081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20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  <w:bookmarkEnd w:id="121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  <w:bookmarkEnd w:id="122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очередной двадцатой сессии Аральского районного маслихата от "22" декабря 2017 года № 121 </w:t>
            </w:r>
          </w:p>
        </w:tc>
      </w:tr>
    </w:tbl>
    <w:bookmarkStart w:name="z75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2020 год аппаратов акима сельских округов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00"/>
        <w:gridCol w:w="2823"/>
        <w:gridCol w:w="2519"/>
        <w:gridCol w:w="2034"/>
        <w:gridCol w:w="2095"/>
        <w:gridCol w:w="205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 (123001000) Услу­ги по обес­пе­че­нию де­я­тель­но­сти аки­ма рай­о­на в го­ро­де, го­ро­да рай­он­но­го зна­че­ния, по­сел­ка, се­ла, сель­ско­го окру­га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-(123002000) Ор­га­ни­за­ция в экс­трен­ных слу­ча­ях до­став­ки тя­же­ло­боль­ных лю­дей до бли­жай­шей ор­га­ни­за­ции здра­во­охра­не­ния, ока­зы­ва­ю­щей вра­чеб­ную по­мощь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-(123003000) Ока­за­ние со­ци­аль­ной по­мо­щи нуж­да­ю­щим­ся граж­да­нам на до­му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 (123004000) Обес­пе­че­ние де­я­тель­но­сти ор­га­ни­за­ций до­школь­но­го вос­пи­та­ния и обу­че­ния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-(123006000) Под­держ­ка куль­тур­но-до­су­го­вой ра­бо­ты на мест­ном уровне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Аралкум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163 638</w:t>
            </w:r>
          </w:p>
        </w:tc>
      </w:tr>
    </w:tbl>
    <w:bookmarkStart w:name="z7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46"/>
        <w:gridCol w:w="1803"/>
        <w:gridCol w:w="2391"/>
        <w:gridCol w:w="1975"/>
        <w:gridCol w:w="1804"/>
        <w:gridCol w:w="835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-(123008000) Осве­ще­ние улиц на­се­лен­ных пунк­тов</w:t>
            </w:r>
          </w:p>
          <w:bookmarkEnd w:id="144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-(123009000) Обес­пе­че­ние са­ни­та­рии на­се­лен­ных пунк­тов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-(123011000) Бла­го­устрой­ство и озе­ле­не­ние на­се­лен­ных пунк­тов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-(123040000) Ре­а­ли­за­ция мер по со­дей­ствию эко­но­ми­че­ско­му раз­ви­тию ре­ги­о­нов в рам­ках Про­грам­мы "Раз­ви­тие ре­ги­о­нов"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-(123041000) Ре­а­ли­за­ция го­су­дар­ствен­но­го об­ра­зо­ва­тель­но­го за­ка­за в до­школь­ных ор­га­ни­за­ци­ях об­ра­зо­ва­ния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бюд­жет­ной клас­си­фи­ка­ций -(452051000) Транс­фер­ты пе­ре­да­ва­е­мые ор­га­нам мест­но­го са­мо­управ­ле­ния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146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47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bookmarkEnd w:id="148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160 897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bookmarkEnd w:id="149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50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bookmarkEnd w:id="151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  <w:bookmarkEnd w:id="152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153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bookmarkEnd w:id="154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155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156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157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158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159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75 593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160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61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  <w:bookmarkEnd w:id="162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  <w:bookmarkEnd w:id="163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очередной двадцатой сессии Аральского районного маслихата от "22" декабря 2017 года № 121 </w:t>
            </w:r>
          </w:p>
        </w:tc>
      </w:tr>
    </w:tbl>
    <w:bookmarkStart w:name="z79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6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  <w:bookmarkEnd w:id="16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16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16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очередной двадцатой сессии Аральского районного маслихата от "22" декабря 2017 года № 121 </w:t>
            </w:r>
          </w:p>
        </w:tc>
      </w:tr>
    </w:tbl>
    <w:bookmarkStart w:name="z80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Суммы трансфертов, передаваемые органам местного самоуправления из районного бюджета на 2018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3629"/>
        <w:gridCol w:w="6005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17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поселка, аульного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трансфертов, передаваемые органам местного самоуправления, тыс тенге 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Аралкум 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5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6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7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0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5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6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7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8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