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b6e3" w14:textId="01b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2016 года №55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декабря 2017 года № 117. Зарегистрировано Департаментом юстиции Кызылординской области 14 декабря 2017 года № 6075.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очередной одиннадцатой сессии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5685, опубликовано в районной газете "Толқын" от 10 января 2017 года №2)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13 102 240,1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1 781 194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63 128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11 244 529,1 тысяч тенге, в том числе объем субвенции – 8 602 310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- 13 153 202,2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1 275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33 300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33 300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- 85 537,1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85 537,1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одинадцатой сессии Аральского районного маслихата от 21 декабря 2016 года № 55 "О районном бюджете на 2017-2019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девятнадцатой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девятнадцатой сессии Аральского районного маслихата от "13" декабря 2017 года №117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одиннадцатой сессии Аральского районного маслихата от "21" декабря 2016 года № 55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13 102 240,1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11 244 529,1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13 153 202,2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926 032,4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587 331,4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510 496,4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7 908 359,3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657 972,6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401 577,9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18 470,8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19 076,8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18 699,5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1 424 023,6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- 85 537,1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девятнадцатой сессии Аральского районного маслихата от "13" декабря 2017 года №117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одиннадцатой сессии Аральского районного маслихата от "21" декабря 2016 года № 55</w:t>
            </w:r>
          </w:p>
        </w:tc>
      </w:tr>
    </w:tbl>
    <w:bookmarkStart w:name="z2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4"/>
        <w:gridCol w:w="2429"/>
        <w:gridCol w:w="2168"/>
        <w:gridCol w:w="1820"/>
        <w:gridCol w:w="1802"/>
        <w:gridCol w:w="1768"/>
        <w:gridCol w:w="159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(123001000) Услу­ги по обес­пе­че­нию де­я­тель­но­сти аки­ма рай­о­на в го­ро­де, го­ро­да рай­он­но­го зна­че­ния, по­сел­ка, се­ла, сель­ско­го окру­га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-(123002000)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-(12300-3000) Ока­за­ние со­ци­аль­ной по­мо­щи нуж­да­ю­щим­ся граж­да­нам на до­му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(123004000)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-(123006000) Под­держ­ка куль­тур­но-до­су­го­вой ра­бо­ты на мест­ном уровне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-(123008000) Осве­ще­ние улиц на­се­лен­ных пунк­тов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85 971,4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1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510 496,4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</w:tbl>
    <w:bookmarkStart w:name="z3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87"/>
        <w:gridCol w:w="1730"/>
        <w:gridCol w:w="1730"/>
        <w:gridCol w:w="2369"/>
        <w:gridCol w:w="1957"/>
        <w:gridCol w:w="997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-(123009000) Обес­пе­че­ние са­ни­та­рии на­се­лен­ных пунк­тов</w:t>
            </w:r>
          </w:p>
          <w:bookmarkEnd w:id="7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-(123011000) Бла­го­устрой­ство и озе­ле­не­ние на­се­лен­ных пунк­тов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-(123014000) Ор­га­ни­за­ция во­до­снаб­же­ния на­се­лен­ных пунк­тов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-(123022000) Ка­пи­таль­ные рас­хо­ды го­су­дар­ствен­ных ор­га­нов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-(123040000)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-(123041000)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744 656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bookmarkEnd w:id="7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7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7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8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8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8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8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8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8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8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74 074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9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  <w:bookmarkEnd w:id="10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