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f6a" w14:textId="ea5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2016 года № 55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2017 года N 101. Зарегистрировано Департаментом юстиции Кызылординской области 21 ноября 2017 года N 6036.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одиннадцатой сессии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5685, опубликовано в районной газете "Толқын" от 10 января 2017 года №2)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12 585 313,4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1 840 194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63 128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10 668 602,4 тысяч тенге, в том числе объем субвенции – 8 602 310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- 12 630 100,5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1 275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33 300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33 300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- 79 362,1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79 362,1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одинадцатой сессии Аральского районного маслихата от 21 декабря 2016 года № 55 "О районном бюджете на 2017-2019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восемнадцатой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восемьнадцатой сессии Аральского районного маслихата от "08" ноября 2017 года № 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одиннадцатой сессии Аральского районного маслихата от "21" декабря 2016 года № 55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12 585 313,4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10 668 602,4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10 668 602,4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10 668 602,4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12 630 100,5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930 282,4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590 338,4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512 253,4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7 884 673,3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6 322 667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686 266,9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408 885,9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1 072 614,6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38 154,4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168 052,9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168 052,9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восемьнадцатой сессии Аральского районного маслихата от "08" ноября 2017 года № 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одинадцатой сессии Аральского районного маслихата от "21" декабря 2016 года № 55</w:t>
            </w:r>
          </w:p>
        </w:tc>
      </w:tr>
    </w:tbl>
    <w:bookmarkStart w:name="z2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-(123022000) Капитальные расходы государственных органов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512 253,4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