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434" w14:textId="a52e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2016 года №55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августа 2017 года № 91. Зарегистрировано Департаментом юстиции Кызылординской области 11 августа 2017 года № 5930.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очередной одиннадцатой сессии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5685, опубликовано в районной газете "Толқын" от 10 января 2016 года № 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12 805 284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1 917 330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26 487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10 849 222 тысяч тенге, в том числе: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8 602 310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- 12 872 071,1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1 275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11 300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11 300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79 362,1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79 362,1 тысяч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одиннадцатой сессии Аральского районного маслихата от 21 декабря 2016 года № 55 "О районном бюджете на 2017-2019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вступает в силу с 1 января 2017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шестнадцатой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шестнадцатой сессии Аральского районного маслихата от "2" августа 2017 года № 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одиннадцатой сессии Аральского районного маслихата от "21" декабря 2016 года № 55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12 805 284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10 849 222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10 849 222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10 849 222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12 872 071,1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941 121,4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598 554,4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520 469,4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6 431 532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6 284 512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шестнадцатой сессии Аральского районного маслихата от "2 " августа 2017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одинадцатой сессии Аральского районного маслихата от "21" декабря 2016 года № 55</w:t>
            </w:r>
          </w:p>
        </w:tc>
      </w:tr>
    </w:tbl>
    <w:bookmarkStart w:name="z2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-(123022000) Капитальные расходы государственных органов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520 469,4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