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26b7d" w14:textId="d826b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Аральского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6 марта 2017 года № 74. Зарегистрировано Департаментом юстиции Кызылординской области 6 апреля 2017 года № 5780. Утратило силу решением Аральского районного маслихата Кызылординской области от 13 марта 2018 года № 139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Аральского районного маслихата Кызылординской области от 13.03.2018 </w:t>
      </w:r>
      <w:r>
        <w:rPr>
          <w:rFonts w:ascii="Times New Roman"/>
          <w:b w:val="false"/>
          <w:i w:val="false"/>
          <w:color w:val="ff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 "О государственной службе Республики Казахстан" и приказом председателя Агентства Республики Казахстан по делам Государственной службы и противодействию коррупции от 29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110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(зарегистрированный в Реестре государственной регистрации нормативных правовых актов за № 14637) Аральский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Аральского районного маслихата".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Аральского районного маслихата от 19 февраля 2016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государственного учреждения "Аппарат Аральского районного маслихата" (зарегистрировано в Реестре государственной регистрации нормативных правовых актов за номером 5414 от 17 марта 2016 года, опубликовано в газете "Толқын" № 25 от 30 марта 2016 года).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официального опубликования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Аральского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двеннадцатой сессии Аральского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Шынжанов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"6" марта 2017 года №74</w:t>
            </w:r>
          </w:p>
        </w:tc>
      </w:tr>
    </w:tbl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Аральского районного маслихата"</w:t>
      </w:r>
    </w:p>
    <w:bookmarkEnd w:id="4"/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Аральского районного маслихата"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корпуса "Б" государственного учреждения "Аппарат Аральского районного маслихата" (далее – служащие корпуса "Б").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корпуса "Б" (далее – оценка) проводится для определения эффективности и качества их работы.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корпуса "Б" на занимаемой должности: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– не позднее двадцать пятого декабря оцениваемого года.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5 рабочих дней после выхода на работу.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должностной инструкции.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руководителя государственного учреждения "Аппарат Аральского районного маслихата" (далее - аппарат маслихата), финансируемых из районного бюджета, оценка проводится секретарем маслихата Аральского района.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оценки выполнения служащим корпуса "Б"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"Б", создается Комиссия по оценке, рабочим органом которой является кадровая служба.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Заседание Комиссии по оценке считается правомочным, если на нем присутствовали не менее двух третей ее состава.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решению уполномоченного лица путем внесения изменения в распоряжение о создании Комиссии по оценке.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по оценке принимается открытым голосованием.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по оценке является сотрудник кадровой службы. Секретарь Комиссии по оценке не принимает участие в голосовании.</w:t>
      </w:r>
    </w:p>
    <w:bookmarkEnd w:id="24"/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 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 При назначении служащего корпуса "Б" на должность после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Индивидуальный план составляется в двух экземплярах. Один экземпляр передается в кадровую службу. Второй экземпляр находится у руководителя структурного подразделения служащего корпуса "Б".</w:t>
      </w:r>
    </w:p>
    <w:bookmarkEnd w:id="29"/>
    <w:bookmarkStart w:name="z4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Кадровая служба формирует график проведения оценки по согласованию с председателем Комиссии по оценке.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Кадровая служба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End w:id="32"/>
    <w:bookmarkStart w:name="z4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Квартальная оценка исполнения должностных обязанностей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Оценка исполнения должностных обязанностей складывается из базовых, поощрительных и штрафных баллов.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Показатели деятельности, превышающие средние объемы текущей работы и сложные виды деятельности, определяются государственными органами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Штрафные баллы выставляются за нарушения исполнительской и трудовой дисциплины.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К нарушениям исполнительской дисциплины относятся нарушения сроков исполнения документов на контроле, поручений вышестоящих органов, руководства государственного органа, непосредственного руководителя и обращений физических и юридических лиц.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исполнительской дисциплины служат документально подтвержденные сведения от службы документооборота и непосредственного руководителя служащего корпуса "Б".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кадровой службы и непосредственного руководителя служащего корпуса "Б".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За каждое нарушение исполнительской и трудовой дисциплины служащему корпуса "Б" выставляются штрафные баллы в размере "–2" балла за каждый факт нарушения.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 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 Непосредственный руководитель с учетом представленных кадровой службой, службой документооборота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 После согласования непосредственным руководителем оценочный лист подписывается служащим корпуса "Б".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 по оценке. В этом случае работником кадровой службы и непосредственным руководителем служащего корпуса "Б" в произвольной форме составляется акт об отказе от ознакомления.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 Итоговая квартальная оценка служащего корпуса "Б" вычисляется непосредственным руководителем по следующей формуле: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2"/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4"/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поощрительные баллы;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штрафные баллы.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 Итоговая квартальная оценка выставляется по следующей шкале: менее 80 баллов – "неудовлетворительно", от 80 до 105 (включительно) баллов – "удовлетворительно", от 106 до 130 (включительно) баллов – "эффективно", свыше 130 баллов – "превосходно".</w:t>
      </w:r>
    </w:p>
    <w:bookmarkEnd w:id="57"/>
    <w:bookmarkStart w:name="z70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Годовая оценка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 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 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 Оценка выполнения индивидуального плана работы выставляется по следующей шкале: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 -2 балла;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- 3 балла;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- 4 балла;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- 5 баллов.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 После согласования непосредственным руководителем оценочный лист заверяется служащим корпуса "Б".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заседание Комиссии по оценке. В этом случае работником кадровой службы и непосредственным руководителем служащего корпуса "Б" в произвольной форме составляется акт об отказе от ознакомления.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 Итоговая годовая оценка служащего корпуса "Б" вычисляется кадровой службой не позднее пяти рабочих дней до заседания Комиссии по оценке по следующей формуле: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9"/>
    <w:p>
      <w:pPr>
        <w:spacing w:after="0"/>
        <w:ind w:left="0"/>
        <w:jc w:val="both"/>
      </w:pPr>
      <w:r>
        <w:drawing>
          <wp:inline distT="0" distB="0" distL="0" distR="0">
            <wp:extent cx="28575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0"/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1"/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2 балла;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"удовлетворительно"(от 80 до 105 баллов) – 3 балла;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– 4 балла;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– 5 баллов;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6"/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 оценка выполнения индивидуального плана работы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Итоговая годовая оценка выставляется по следующей шкале: менее 3 баллов – "неудовлетворительно", от 3 до 3,9 баллов – "удовлетворительно", от 4 до 4,9 баллов – "эффективно", 5 баллов – "превосходно".</w:t>
      </w:r>
    </w:p>
    <w:bookmarkEnd w:id="77"/>
    <w:bookmarkStart w:name="z90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Рассмотрение результатов оценки Комиссией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 Кадровая служба обеспечивает проведение заседания Комиссии по оценке рассмотрению результатов оценки в соответствии с графиком, согласованным с председателем Комиссии по оценке.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Кадровая служба предоставляет на заседание Комиссии по оценке следующие документы: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должностная инструкция служащего корпуса "Б";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оценке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по оценке рассматривает результаты квартальных и годовой оценки и принимает одно из следующих решений: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случае принятия решения о пересмотре результатов оценки Комиссия по оценке корректирует оценку с соответствующим пояснением в протоколе.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 Кадровая служба ознакомляет служащего корпуса "Б" с результатами оценки в течение двух рабочих дней со дня ее завершения.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работником кадровой службы в произвольной форме составляется акт об отказе от ознакомления.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 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по оценке хранятся в кадровой службе.</w:t>
      </w:r>
    </w:p>
    <w:bookmarkEnd w:id="91"/>
    <w:bookmarkStart w:name="z104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Обжалование результатов оценки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 Обжалование решения Комиссии по оценке служащим корпуса "Б" в уполномоченном органе по делам государственной службы или его территориальном подразделении осуществляется в течение десяти рабочих дней со дня вынесения решения.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 Уполномоченный орган по делам государственной службы или его территориальное подразделения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аппарату маслихата отменить решение Комиссии по оценке.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 Информация о принятом решении представляется аппаратом маслихата в течение двух недель в уполномоченный орган по делам государственной службы или его территориальное подразделение.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 Служащий корпуса "Б" вправе обжаловать результаты оценки в суде.</w:t>
      </w:r>
    </w:p>
    <w:bookmarkEnd w:id="96"/>
    <w:bookmarkStart w:name="z109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Принятие решений по результатам оценки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принятия решений по выплате бонусов и обучению.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корпуса "Б" с результатами оценки "превосходно" и "эффективно".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 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Комиссии по оценки результатов годовой оценки его деятельности.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деятельности служащих корпуса "Б" вносятся в их послужные списки.</w:t>
      </w:r>
    </w:p>
    <w:bookmarkEnd w:id="1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 государственных служащих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1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</w:t>
      </w:r>
    </w:p>
    <w:bookmarkEnd w:id="105"/>
    <w:bookmarkStart w:name="z122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административного государственного служащего корпуса "Б"</w:t>
      </w:r>
    </w:p>
    <w:bookmarkEnd w:id="106"/>
    <w:bookmarkStart w:name="z123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_________________________________________________год</w:t>
      </w:r>
    </w:p>
    <w:bookmarkEnd w:id="107"/>
    <w:bookmarkStart w:name="z124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(период, на который составляется индивидуальный план)</w:t>
      </w:r>
    </w:p>
    <w:bookmarkEnd w:id="108"/>
    <w:bookmarkStart w:name="z12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 ________________________________________</w:t>
      </w:r>
    </w:p>
    <w:bookmarkEnd w:id="109"/>
    <w:bookmarkStart w:name="z12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___________________________________________________________________</w:t>
      </w:r>
    </w:p>
    <w:bookmarkEnd w:id="110"/>
    <w:bookmarkStart w:name="z12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_______________________________________</w:t>
      </w:r>
    </w:p>
    <w:bookmarkEnd w:id="111"/>
    <w:bookmarkStart w:name="z12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20"/>
        <w:gridCol w:w="5382"/>
        <w:gridCol w:w="2498"/>
      </w:tblGrid>
      <w:tr>
        <w:trPr>
          <w:trHeight w:val="30" w:hRule="atLeast"/>
        </w:trPr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13"/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*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14"/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1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15"/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16"/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3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17"/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18"/>
    <w:bookmarkStart w:name="z13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Целевые показатели определяются с учетом их направленности на 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5"/>
        <w:gridCol w:w="6445"/>
      </w:tblGrid>
      <w:tr>
        <w:trPr>
          <w:trHeight w:val="30" w:hRule="atLeast"/>
        </w:trPr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  <w:bookmarkEnd w:id="120"/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  <w:bookmarkEnd w:id="121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 государственных служащих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9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22"/>
    <w:bookmarkStart w:name="z150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____________________квартал ____ года</w:t>
      </w:r>
    </w:p>
    <w:bookmarkEnd w:id="123"/>
    <w:bookmarkStart w:name="z151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(оцениваемый период)</w:t>
      </w:r>
    </w:p>
    <w:bookmarkEnd w:id="124"/>
    <w:bookmarkStart w:name="z15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служащего:____________________________</w:t>
      </w:r>
    </w:p>
    <w:bookmarkEnd w:id="125"/>
    <w:bookmarkStart w:name="z15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126"/>
    <w:bookmarkStart w:name="z15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______________________________________________________</w:t>
      </w:r>
    </w:p>
    <w:bookmarkEnd w:id="127"/>
    <w:bookmarkStart w:name="z15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служащего:__________________________</w:t>
      </w:r>
    </w:p>
    <w:bookmarkEnd w:id="128"/>
    <w:bookmarkStart w:name="z15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29"/>
    <w:bookmarkStart w:name="z15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исполнения должностных обязанностей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0"/>
        <w:gridCol w:w="800"/>
        <w:gridCol w:w="2272"/>
        <w:gridCol w:w="1928"/>
        <w:gridCol w:w="758"/>
        <w:gridCol w:w="763"/>
        <w:gridCol w:w="1795"/>
        <w:gridCol w:w="1523"/>
        <w:gridCol w:w="1525"/>
        <w:gridCol w:w="77"/>
        <w:gridCol w:w="79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bookmarkEnd w:id="13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поощряемых показателях и видах деятельности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фактах нарушения исполнительской дисциплины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фактах нарушения трудовой дисциплины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поощряемых показателях и видах деятельности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фактах нарушения исполнительской дисциплины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фактах нарушения трудовой дисциплины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32"/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33"/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34"/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13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  <w:bookmarkEnd w:id="13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  <w:bookmarkEnd w:id="137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 государственных служащих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6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38"/>
    <w:bookmarkStart w:name="z177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 год</w:t>
      </w:r>
    </w:p>
    <w:bookmarkEnd w:id="139"/>
    <w:bookmarkStart w:name="z178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(оцениваемый год)</w:t>
      </w:r>
    </w:p>
    <w:bookmarkEnd w:id="140"/>
    <w:bookmarkStart w:name="z17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служащего:____________________________</w:t>
      </w:r>
    </w:p>
    <w:bookmarkEnd w:id="141"/>
    <w:bookmarkStart w:name="z18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______________________________________________________</w:t>
      </w:r>
    </w:p>
    <w:bookmarkEnd w:id="142"/>
    <w:bookmarkStart w:name="z18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143"/>
    <w:bookmarkStart w:name="z18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служащего:__________________________</w:t>
      </w:r>
    </w:p>
    <w:bookmarkEnd w:id="144"/>
    <w:bookmarkStart w:name="z18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145"/>
    <w:bookmarkStart w:name="z18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выполнения индивидуального плана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2"/>
        <w:gridCol w:w="680"/>
        <w:gridCol w:w="1926"/>
        <w:gridCol w:w="2512"/>
        <w:gridCol w:w="1584"/>
        <w:gridCol w:w="1597"/>
        <w:gridCol w:w="3183"/>
        <w:gridCol w:w="15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bookmarkEnd w:id="147"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48"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49"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50"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51"/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  <w:bookmarkEnd w:id="15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Непосредственный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  <w:bookmarkEnd w:id="153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 государственных служащих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3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54"/>
    <w:bookmarkStart w:name="z204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__________________________________________________________________</w:t>
      </w:r>
    </w:p>
    <w:bookmarkEnd w:id="155"/>
    <w:bookmarkStart w:name="z205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(наименование государственного органа)</w:t>
      </w:r>
    </w:p>
    <w:bookmarkEnd w:id="156"/>
    <w:bookmarkStart w:name="z206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__________________________________________________________________</w:t>
      </w:r>
    </w:p>
    <w:bookmarkEnd w:id="157"/>
    <w:bookmarkStart w:name="z207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(вид оценки: квартальная/годовая и оцениваемый период (квартал и (или) год)</w:t>
      </w:r>
    </w:p>
    <w:bookmarkEnd w:id="158"/>
    <w:bookmarkStart w:name="z20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8"/>
        <w:gridCol w:w="4156"/>
        <w:gridCol w:w="1698"/>
        <w:gridCol w:w="3788"/>
        <w:gridCol w:w="960"/>
      </w:tblGrid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</w:t>
            </w:r>
          </w:p>
          <w:bookmarkEnd w:id="161"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62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63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164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165"/>
    <w:bookmarkStart w:name="z21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66"/>
    <w:bookmarkStart w:name="z21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67"/>
    <w:bookmarkStart w:name="z21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68"/>
    <w:bookmarkStart w:name="z21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69"/>
    <w:bookmarkStart w:name="z21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70"/>
    <w:bookmarkStart w:name="z22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171"/>
    <w:bookmarkStart w:name="z22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 Дата: ___________</w:t>
      </w:r>
    </w:p>
    <w:bookmarkEnd w:id="172"/>
    <w:bookmarkStart w:name="z22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73"/>
    <w:bookmarkStart w:name="z22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 Дата: ___________</w:t>
      </w:r>
    </w:p>
    <w:bookmarkEnd w:id="174"/>
    <w:bookmarkStart w:name="z22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75"/>
    <w:bookmarkStart w:name="z22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_____________________________ Дата: ___________</w:t>
      </w:r>
    </w:p>
    <w:bookmarkEnd w:id="176"/>
    <w:bookmarkStart w:name="z22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7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