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32c0" w14:textId="d8f3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 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22 февраля 2017 года № 33-қ. Зарегистрировано Департаментом юстиции Кызылординской области 27 марта 2017 года № 5768. Утратило силу постановлением Аральского районного акимата Кызылординской области от 4 мая 2019 года № 72-қ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Аральского районного акимата Кызылординской области от 04.05.2019 </w:t>
      </w:r>
      <w:r>
        <w:rPr>
          <w:rFonts w:ascii="Times New Roman"/>
          <w:b w:val="false"/>
          <w:i w:val="false"/>
          <w:color w:val="ff0000"/>
          <w:sz w:val="28"/>
        </w:rPr>
        <w:t>№ 72-қ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Аральского района Утешова 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учреждления "Управление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 М. Бәйімбетов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"22" февраля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22" февраля 2017 года № 33-қ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42"/>
        <w:gridCol w:w="1648"/>
        <w:gridCol w:w="975"/>
        <w:gridCol w:w="241"/>
        <w:gridCol w:w="285"/>
        <w:gridCol w:w="708"/>
        <w:gridCol w:w="975"/>
        <w:gridCol w:w="441"/>
        <w:gridCol w:w="708"/>
        <w:gridCol w:w="842"/>
        <w:gridCol w:w="374"/>
        <w:gridCol w:w="374"/>
        <w:gridCol w:w="842"/>
        <w:gridCol w:w="708"/>
        <w:gridCol w:w="374"/>
        <w:gridCol w:w="374"/>
        <w:gridCol w:w="374"/>
        <w:gridCol w:w="641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покрытиям, километр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Асфальто-бетонное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Гравинный щебеночное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Пагонный метр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Гравийный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"Самара-Шымкент-Саксаульск"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"Самара-Шымкент-Шижага"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Камыстыбас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Кызылжар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Косжар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Аманоткель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Токабай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Аральск-Жаланаш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"Самара-Шымкент"-"Жаксыкылыш-Токабай-Абай"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городу Аральск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"Саксаульск-Косаман-Акеспе"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"Самара-Шымкент-Сазды"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"Самара-Шымкент-Бекбауыл"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"Самара-Шымкент"-"Камыстыбас-Аманоткель-Жанакурылыс"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"Райым-Водокачка"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"Жаланаш-Тастубек"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Аральск-Коктем"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"Богень-Аклак-Акбасты"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Аккулак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"Самара-Шымкент"-"Жаксыкылыш-Токабай-Жинишкекум"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государственному коммунальному козенному предприятию "Центр оздоровления и дополнительного образования детей "Камбаш" коммунального государственного учреждения "Аральский районный отдел образования"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"Аклак-Каратерен"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226,393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