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7d11" w14:textId="b7d7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Аральского района от 31 марта 2016 года № 59 "Об утверждении методики оценки деятельности административных государственных служащих корпуса "Б" местных исполнительных органов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23 февраля 2017 года № 34-қ. Зарегистрировано Департаментом юстиции Кызылординской области 3 марта 2017 года № 5743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Аральского района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59-қ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Аральского района" (зарегистрировано в Реестре государственной регистрации нормативных правовых актов за номером 5492, опубликовано 26 мая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коммунального государственного учреждения "Аппарат акима Аральского района" Бохаева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