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0af5" w14:textId="4710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городу Кызылорда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27 октября 2017 года № 9399. Зарегистрировано Департаментом юстиции Кызылординской области 13 ноября 2017 года № 6021. Утратило силу постановлением акимата города Кызылорда Кызылординской области от 9 декабря 2021 года № 1579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городу Кызылорда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"Кызылординский городской отдел сельского хозяйства" акимата города Кызылорда принять меры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Кызылорды от 27 октября 2017 года № 9399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Кызылорда на основании геоботанического обследования пастбищ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