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375b" w14:textId="0783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города Кызылорды от 18 июля 2017 года № 658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Кызылорда Кызылординской области от 27 октября 2017 года N 697. Зарегистрировано Департаментом юстиции Кызылординской области 6 ноября 2017 года N 6012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 города Кызылорды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города Кызылорда от 18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 658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характера" (зарегистрировано в Реестре государственных регистрации нормативных правовых актов № 5902, опубликованное 26 июля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