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12e6" w14:textId="3391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2016 года №49-9/1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октября 2017 года № 110-17/2. Зарегистрировано Департаментом юстиции Кызылординской области 31 октября 2017 года № 6008.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49-9/1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№5680, опубликовано 28 декабря 2016 года в газетах "Халық ақпарат", "Ел тілегі" и 30 декабря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37 346 372,0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16 224 752,0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101 984,0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549 225,0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20 470 411,0 тысяч тенге;"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40 699 630,7 тысяч тенге"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170 000,0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170 000,0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-3 650 707,1 тысяч тенге;"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- 3 650 707,1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3 444 114,5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563 889,9 тысяч тенге;"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27 октября 2017 года № 110-17/2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14 декабря 2016 года № 49-9/1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857"/>
        <w:gridCol w:w="857"/>
        <w:gridCol w:w="951"/>
        <w:gridCol w:w="5823"/>
        <w:gridCol w:w="25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37 346 372,0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16 224 752,0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575 297,0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756 098,0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авиационногоҢ и дизельное топливо, произведенных на территории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республиканский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549 225,0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521 125,0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20 470 411,0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20 470 411,0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20 470 411,0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5 723 105,3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5 172 471,7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Расходы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40 699 630,7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824 805,1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701 533,0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348 815,0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193 968,9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171 095,9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19 260 562,2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6 005 502,0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680 308,0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5 305 248,0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4 236 621,0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12 334 847,7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12 280 854,0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12 085 447,0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12 036 168,0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920 212,5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920 212,5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198 985,0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9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2 426 969,3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612 820,4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556 849,4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470 678,4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1 551 310,6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1 421 750,6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432 526,0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385 955,2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320 826,2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262 838,3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225 625,3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12 903 387,3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7 850 234,1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4 562 946,6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2 384 942,7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822 442,7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2 178 003,9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453 353,9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1 724 650,0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3 287 287,5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1 064 739,5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1 028 572,5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746 604,3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746 604,3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281 968,2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281 968,2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3 988 413,7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133 892,6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88 951,8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3 820 725,1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792 654,0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556 177,5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2 460 627,6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686 321,7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310 748,4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194 791,4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194 791,4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131 669,8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97 187,1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95 428,1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182 600,1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120 164,1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135 520,6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135 520,6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3 283 169,7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3 283 169,7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691 309,2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691 309,2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2 591 860,5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2 538 425,5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264 955,8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264 028,8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243 904,8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243 904,8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512 477,0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512 477,0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512 477,0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355 837,2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-3 650 707,1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3 650 707,1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563 889,9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563 889,9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563 889,9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кредитов, выданных из местного бюджета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Кызылординского городского маслихата от 27 октября 2017 года № 110-17/2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маслихата от 14 декабря 2016 года № 49-9/1</w:t>
            </w:r>
          </w:p>
        </w:tc>
      </w:tr>
    </w:tbl>
    <w:bookmarkStart w:name="z461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2017 год по бюджетным программам поселков и сельских округов</w:t>
      </w:r>
    </w:p>
    <w:bookmarkEnd w:id="442"/>
    <w:bookmarkStart w:name="z4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70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района в городе, города районного значения, поселка,села,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– (123002) Организация в экстренных случаях доставки тяжелобольных людей до ближайшей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(123003) Оказание социальной помощи нуждающимся гражданам на дому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– (123005) Организация бесплатного подвоза учащихся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(123026) Обеспечение занятости населения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дошкольных организациях образования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(123045) 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 улиц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Тасбугет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856 112,4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Белкол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148 729,6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312 265,7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198 566,0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Караултобе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Кызылузяк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Косшынырау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238 483,0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99 122,8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88 951,8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691 309,2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55"/>
    <w:bookmarkStart w:name="z47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456"/>
    <w:bookmarkStart w:name="z47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с/о – сельский округ </w:t>
      </w:r>
    </w:p>
    <w:bookmarkEnd w:id="4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