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8ba3" w14:textId="1838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18 апреля 2017 года № 7609. Зарегистрировано Департаментом юстиции Кызылординской области 28 апреля 2017 года № 5819. Утратило силу постановлением акимата города Кызылорда Кызылординской области от15 января 2018 года № 10131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15.01.2018 </w:t>
      </w:r>
      <w:r>
        <w:rPr>
          <w:rFonts w:ascii="Times New Roman"/>
          <w:b w:val="false"/>
          <w:i w:val="false"/>
          <w:color w:val="ff0000"/>
          <w:sz w:val="28"/>
        </w:rPr>
        <w:t>№ 10131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"18" апреля 2016 года № 7609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Кызылорда Кызылординской области от 08.08.2017 </w:t>
      </w:r>
      <w:r>
        <w:rPr>
          <w:rFonts w:ascii="Times New Roman"/>
          <w:b w:val="false"/>
          <w:i w:val="false"/>
          <w:color w:val="ff0000"/>
          <w:sz w:val="28"/>
        </w:rPr>
        <w:t>№ 8478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5702"/>
        <w:gridCol w:w="1894"/>
        <w:gridCol w:w="2490"/>
        <w:gridCol w:w="1109"/>
      </w:tblGrid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работников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"Кызылординский центр оказание специальных социальных услуг №1"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отдел образования" школа-лицей №136 имени Темирбека Жургенова"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внутренних дел города Кызылорда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№5"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№3"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№1"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поликлиника №6"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аварийнно-спасательных работ" департамента Кызылординской области по чрезвычайным ситуациям комитета по чрезвычайным ситуациям Министерства внутренних дел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"Кызылординский центр оказания специальных социальных услуг №2"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филиал открытое акционерное общество "Казпочта"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"Областной консультативно-диагностический центр"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"Аграрно-технический колледж"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"Кызылординская областная филармония" Управление культуры, архивов и документации Кызылординской области"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"ПетроҚазақстанҚұмкөлРесорссиз"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наркологический центр" Управления здравоохранения Кызылординской области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"Кызылорда су жүйесі"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Городской отдел культуры и развития языков на праве хозяйственного ведения "Городской парк культуры и отдыха"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Управление природных ресурсов и регулирования природопользования Кызылординской области на праве хозяйственного ведения "Табиғат"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Управление культуры, архивов и документации Кызылординской области "Государственный архив Кызылординской области"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учереждение "Городской отдел культуры и развития языков"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отдел образования" средняя школа №179 имени Айтбая Хангельдина"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"Энергосервис"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внутренней политики"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"Тұрғын үй Қызылорда"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централизованная библиотечная система"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"Кызылординский городской отдел жилищно-коммунального хозяйства и жилищной инспекции"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коммунального хозяйства, пассажирского транспорта и автомобильных дорог"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по делам обороны города Кызылорда" Министерства обороны Республики Казахстан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архитектуры и градостроительства"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Косшынырауского сельского округа"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"Областной перинатальный центр"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"Кызылординский областной центр по развитию народного творчества и культурно-продюсерской деятельности" управления культуры, архивов и документации Кызылординский области"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предпринимательства, промышленности и туризма"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занятости города Кызылорда"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ветеринарии и ветеринарного контроля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"Городской Дом культуры, клубов и народных коллективов"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предприятие "Кызылордатеплоэлектроцентр" на праве хозяйственного ведения управления энергетики и жилищно-коммунального хозяйства Кызылординской области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физической культуры и спорта"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сельского округа Кызылжарма"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"Все всем обо всем"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