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7637" w14:textId="5247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"Аппарата Кызылординского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марта 2017 года № 78-12/5. Зарегистрировано Департаментом юстиции Кызылординской области 25 апреля 2017 года № 5807. Утратило силу решением Кызылординского городского маслихата от 16 марта 2018 года № 145-23/5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16.03.2018 </w:t>
      </w:r>
      <w:r>
        <w:rPr>
          <w:rFonts w:ascii="Times New Roman"/>
          <w:b w:val="false"/>
          <w:i w:val="false"/>
          <w:color w:val="ff0000"/>
          <w:sz w:val="28"/>
        </w:rPr>
        <w:t>№ 145-23/5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ноября 2015 года, и Указом Президента Республики Казахстан "О некоторых вопросах прохождения государственной службы"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14637)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Кызылординского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11-2/5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городского маслихата" (зарегистрировано в Реестре государственной регистрации нормативных правовых актов за № 5487, опубликовано 4 мая 2016 года за №31-32 в газете "Ел тілегі", 4-10 мая 2016 года за № 20 в газете "Кызылорда таймс").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"Аппарата Кызылординского городского маслихата" Курманбековой 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БИХОЖАЕВА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2017 года № 78-12/5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в Республике Казахстан" от 23 ноября 2015 года и с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алгоритм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 (далее – аппарат городского маслихата), (далее – служащие корпуса "Б").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службы управления персоналом документооборота.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служащий отдела службы управления персоналом и документооборота. Секретарь Комиссии по оценке не принимает участие в голосовании.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службы управления персоналом и документооборота. Второй экземпляр находится у руководителя структурного подразделения служащего корпуса "Б".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службы управления персоналом и документооборота формирует график проведения оценки по согласованию с председателем Комиссии по оценке.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и документооборота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городского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аппарата городского маслихата документы и мероприятия.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секретаря городского маслихата, руководителя аппарата городского маслихата и обращений физических и юридических лиц.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службы управления персоналом и документооборота и непосредственного руководителя служащего корпуса "Б".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службы управления персоналом и документооборота и непосредственного руководителя служащего корпуса "Б".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службы управления персоналом и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служащим отдела службы управления персоналом и документооборота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- 2 балла;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служащий отдела службы управления персоналом и документооборота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службы управления персоналом документооборота не позднее пяти рабочих дней до заседания Комиссии по оценке по следующей формуле: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2 балла,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 по оценке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службы управления персоналом и документооброта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и документооброта предоставляет на заседание Комиссии по оценке следующие документы: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службы управления персоналом и документооборота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служащим отдела службы управления персоналом и документооборота в произвольной форме составляется акт об отказе от ознакомления.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отделе службы управления персоналом и документооборота.</w:t>
      </w:r>
    </w:p>
    <w:bookmarkEnd w:id="91"/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городского маслихата отменить решение Комиссии по оценке.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городского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Кызылординского городского маслихата"</w:t>
            </w:r>
          </w:p>
        </w:tc>
      </w:tr>
    </w:tbl>
    <w:bookmarkStart w:name="z12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5"/>
    <w:bookmarkStart w:name="z1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</w:p>
    <w:bookmarkEnd w:id="106"/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(период, на который составляется индивидуальный план)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Кызылординского городского маслихата"</w:t>
            </w:r>
          </w:p>
        </w:tc>
      </w:tr>
    </w:tbl>
    <w:bookmarkStart w:name="z14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2"/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</w:t>
      </w:r>
    </w:p>
    <w:bookmarkEnd w:id="123"/>
    <w:bookmarkStart w:name="z1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7"/>
        <w:gridCol w:w="1798"/>
        <w:gridCol w:w="1527"/>
        <w:gridCol w:w="1528"/>
        <w:gridCol w:w="1162"/>
        <w:gridCol w:w="1162"/>
        <w:gridCol w:w="1974"/>
        <w:gridCol w:w="1975"/>
        <w:gridCol w:w="81"/>
        <w:gridCol w:w="8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Кызылординского городского маслихата"</w:t>
            </w:r>
          </w:p>
        </w:tc>
      </w:tr>
    </w:tbl>
    <w:bookmarkStart w:name="z17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7"/>
    <w:bookmarkStart w:name="z17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8"/>
    <w:bookmarkStart w:name="z17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1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Кызылординского городского маслихата"</w:t>
            </w:r>
          </w:p>
        </w:tc>
      </w:tr>
    </w:tbl>
    <w:bookmarkStart w:name="z20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3"/>
    <w:bookmarkStart w:name="z20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____________________________________________________________________</w:t>
      </w:r>
    </w:p>
    <w:bookmarkEnd w:id="154"/>
    <w:bookmarkStart w:name="z20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5"/>
    <w:bookmarkStart w:name="z20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</w:p>
    <w:bookmarkEnd w:id="156"/>
    <w:bookmarkStart w:name="z20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7"/>
    <w:bookmarkStart w:name="z20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4"/>
    <w:bookmarkStart w:name="z2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</w:t>
      </w:r>
    </w:p>
    <w:bookmarkEnd w:id="165"/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6"/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_________________________________Дата: ___________</w:t>
      </w:r>
    </w:p>
    <w:bookmarkEnd w:id="167"/>
    <w:bookmarkStart w:name="z2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8"/>
    <w:bookmarkStart w:name="z2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_______________________________Дата: ___________</w:t>
      </w:r>
    </w:p>
    <w:bookmarkEnd w:id="169"/>
    <w:bookmarkStart w:name="z2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0"/>
    <w:bookmarkStart w:name="z2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_________________________________Дата: ___________</w:t>
      </w:r>
    </w:p>
    <w:bookmarkEnd w:id="171"/>
    <w:bookmarkStart w:name="z2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