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5dab" w14:textId="21b5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марта 2017 года № 77-12/4. Зарегистрировано Департаментом юстиции Кызылординской области 21 апреля 2017 года № 5799. Утратило силу решением Кызылординского городского маслихата от 8 июня 2018 года № 163-26/10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08.06.2018 </w:t>
      </w:r>
      <w:r>
        <w:rPr>
          <w:rFonts w:ascii="Times New Roman"/>
          <w:b w:val="false"/>
          <w:i w:val="false"/>
          <w:color w:val="ff0000"/>
          <w:sz w:val="28"/>
        </w:rPr>
        <w:t>№ 163-26/10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земли сельскохозяйственного назначения в городе Кызылорда.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22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ставки земельного налога" (зарегистрированного в Реестре государственной регистрации нормативных правовых актов № 5171, опубликованного в газете "Ақмешіт ақшамы" от 21 октября 2015 года № 82-83 (1199-1200) и в газете "Кызылорда Таймс" от 21-27 октября 2015 года № 42 (1297).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БИХОЖАЕВА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Н.Нурсеитов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марта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