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a628" w14:textId="50aa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получение субсидий по каждому виду субсидируемых приоритетных сельскохозяйственных культур по городу Кызылорда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16 марта 2017 года № 7454. Зарегистрировано Департаментом юстиции Кызылординской области 12 апреля 2017 года № 5792. Утратило силу постановлением акимата города Кызылорда Кызылординской области от 27 октября 2017 года № 9398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города Кызылорда Кызылординской области от 27.10.2017 </w:t>
      </w:r>
      <w:r>
        <w:rPr>
          <w:rFonts w:ascii="Times New Roman"/>
          <w:b w:val="false"/>
          <w:i w:val="false"/>
          <w:color w:val="ff0000"/>
          <w:sz w:val="28"/>
        </w:rPr>
        <w:t>№ 9398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Заместителя Премьер-Министра Республики Казахстан от 19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акимат города Кызылорды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сроки предоставления заявок для включения в список сельскохозяйственных товаропроизводителей по каждому виду субсидируемых приоритетных сельскохозяйственных культур по городу Кызылорда,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заместителя акима города курирующего данную сферу.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Кызылорды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Кызылорды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марта 2017 года № 7454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получение субсидий по каждому виду субсидируемых приоритетных сельскохозяйственных культур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3792"/>
        <w:gridCol w:w="3911"/>
        <w:gridCol w:w="3912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приоритетные сельскохозяйственные культуры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начала предоставления заявки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окончания предоставления заявки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01.02.2017 год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01.12.2017 год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01.02.2017 год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01.12.2017 год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01.02.2017 год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01.12.2017 год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 травы первого года жизни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01.02.2017 год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01.12.2017 год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культуры, возделываемые в условиях защищенного грунта (промышленные и фермерские теплицы) (два культурооборота)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15.05.2017 год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11.12.2017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