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7308" w14:textId="71f7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января 2017 года № 65-10/2. Зарегистрировано Департаментом юстиции Кызылординской области 03 февраля 2017 года № 5714. Утратило силу решением Кызылординского городского маслихата от 20 сентября 2017 года № 106-16/4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20.09.2017 </w:t>
      </w:r>
      <w:r>
        <w:rPr>
          <w:rFonts w:ascii="Times New Roman"/>
          <w:b w:val="false"/>
          <w:i w:val="false"/>
          <w:color w:val="ff0000"/>
          <w:sz w:val="28"/>
        </w:rPr>
        <w:t>№ 106-16/4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следующего решения Кызылординского городского маслихата: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Кызылординского городского маслихата от 22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34-7/4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11 октября 2016 года №5614, опубликовано в газетах "Ел тілегі" №56 (476), "Кызылорда таймс" № 43 (1347) от 19 октября 2016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БИХОЖАЕВА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А. 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января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“20” января 2017 года № 65-10/2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города Кызылорда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 города Кызылорда) - коллегиальный исполнительный орган, возглавляемый акимом города Кызылорда, осуществляющий в пределах своей компетенции местное государственное управление и самоуправление на территории города Кызылорда (далее - МИО);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лицо, обращающееся от своего имени или от имени семьи в уполномоченный орган или акимам города, поселка, сельских округов;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“Городской отдел занятости и социальных программ” финансируемый за счет местного бюджета, осуществляющий оказание социальной помощи;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– Кызылординское городское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ССР;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 Чернобыльской АЭС – 26 апреля: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Иные категории получателей социальной помощи: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для оплаты обучения назначается молодежи города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обучающимся из числа социально-уязвимых слоев населения относятся: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детства, инвалиды;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потерявшие кормильца;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оба родителя которых являются пенсионерами;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у которых один или оба из родителей являются инвалидами І и ІІ группы;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в которых среднедушевой доход семьи (гражданина) ниже величины прожиточного минимума;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оралманов.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69"/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города, поселка, сельского округа принимает решение об оказании либо отказе в оказании социальной помощи.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прожиточного минимума по Кызылординской области.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9"/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