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9424d" w14:textId="57942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Кызылординской области от 15 декабря 2014 года № 782 "Об утверждении перечня рыбохозяйственных водоемов и (или) участков местного 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29 декабря 2017 года № 1006. Зарегистрировано Департаментом юстиции Кызылординской области 9 января 2018 года № 6127. Утратило силу постановлением акимата Кызылординской области от 5 февраля 2019 года № 1318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05.02.2019 </w:t>
      </w:r>
      <w:r>
        <w:rPr>
          <w:rFonts w:ascii="Times New Roman"/>
          <w:b w:val="false"/>
          <w:i w:val="false"/>
          <w:color w:val="ff0000"/>
          <w:sz w:val="28"/>
        </w:rPr>
        <w:t>№ 1318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охране, воспроизводстве и использовании животного мира"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постановление акимата Кызылординской области от 15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782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рыбохозяйственных водоемов и (или) участков местного значения" (зарегистрировано в Реестре государственной регистрации нормативных правовых актов за номером 4842, опубликовано 22 января 2015 года в газетах "Кызылординские вести" и "Сыр бойы")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рыбохозяйственных водоемов и (или) участков местного значения,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"4. Жалагашский район" строки с порядковыми номерами двадцать четвертая, двадцать шестая исключить;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"6. Город Кызылорда" строку с порядковым номером четвертая исключить;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"7. Шиелийский район" дополнить строками с порядковыми номерами тридцать пятая, тридцать шестая, тридцать седьмая, тридцать восьмая, тридцать девятая, сороковая, сорок первая, сорок вторая, сорок третья, сорок четвертая следующего содержания: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1"/>
        <w:gridCol w:w="4597"/>
        <w:gridCol w:w="792"/>
      </w:tblGrid>
      <w:tr>
        <w:trPr>
          <w:trHeight w:val="30" w:hRule="atLeast"/>
        </w:trPr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</w:t>
            </w:r>
          </w:p>
          <w:bookmarkEnd w:id="6"/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</w:t>
            </w:r>
          </w:p>
          <w:bookmarkEnd w:id="7"/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 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37)</w:t>
            </w:r>
          </w:p>
          <w:bookmarkEnd w:id="8"/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Асеткол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38)</w:t>
            </w:r>
          </w:p>
          <w:bookmarkEnd w:id="9"/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Калгандария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39)</w:t>
            </w:r>
          </w:p>
          <w:bookmarkEnd w:id="10"/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Жанаткол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40)</w:t>
            </w:r>
          </w:p>
          <w:bookmarkEnd w:id="11"/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Ортаккол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41)</w:t>
            </w:r>
          </w:p>
          <w:bookmarkEnd w:id="12"/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Актайкол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42)</w:t>
            </w:r>
          </w:p>
          <w:bookmarkEnd w:id="13"/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Иркол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43)</w:t>
            </w:r>
          </w:p>
          <w:bookmarkEnd w:id="14"/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Кумкол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44)</w:t>
            </w:r>
          </w:p>
          <w:bookmarkEnd w:id="15"/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Соркол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постановления возложить на заместителя акима Кызылординской области Кожаниязова С.С.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